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44c9" w14:textId="d914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2015 жылғы 26 мамырдағы № 46-185 шешімі. Алматы облысы Әділет департаментінде 2015 жылы 10 маусымда № 3215 болып тіркелді. Күші жойылды - Алматы облысы Қаратал аудандық мәслихатының 2016 жылғы 27 сәуірдегі № 3-16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Қаратал аудандық мәслихатының 27.04.2016 </w:t>
      </w:r>
      <w:r>
        <w:rPr>
          <w:rFonts w:ascii="Times New Roman"/>
          <w:b w:val="false"/>
          <w:i w:val="false"/>
          <w:color w:val="ff0000"/>
          <w:sz w:val="28"/>
        </w:rPr>
        <w:t>№ 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2014 жылғы 19 желтоқсандағы "Қаратал ауданының 2015-2017 жылдарға арналған бюджеті туралы" № 39-161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желтоқсандағы нормативтік құқықтық актілерді мемлекеттік тіркеу Тізілімінде № 2987 тіркелген, 2015 жылғы 9 қаңтардағы № 2 (7318) "Қаратал" газетінде жарияланған), Қаратал аудандық мәслихатының 2015 жылғы 9 ақпандағы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№ 41-170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3044 тіркелген, 2015 жылғы 20 ақпандағы № 8 (7324) "Қаратал"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4186865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146544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5135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4090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4031096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1137821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877814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2015461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4129235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36263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44595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8332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61675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40308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40308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Бөлім басшысына (келісім бойынша Байкенже Ж. 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2015 жылғы 26 мамырдағы № 46-185 "Қаратал аудандық мәслихатының 2014 жылғы 19 желтоқсандағы "Қаратал ауданының 2015-2017 жылдарға арналған бюджеті туралы" № 39-161 шешіміне өзгерістер енгізу туралы" шешіміне 1-қосымша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2014 жылғы 19 желтоқсандағы № 39-161 "Қаратал ауданының 2015-2017 жылдарға арналған бюджеті туралы" шешімімен бекітілген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640"/>
        <w:gridCol w:w="64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785"/>
        <w:gridCol w:w="1786"/>
        <w:gridCol w:w="442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811"/>
        <w:gridCol w:w="5855"/>
        <w:gridCol w:w="2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