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a25a" w14:textId="bc9a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2014 жылғы 19 желтоқсандағы "Қаратал ауданының 2015-2017 жылдарға арналған бюджеті туралы" №39-161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2015 жылғы 09 ақпандағы № 41-170 шешімі. Алматы облысы Әділет департаментінде 2015 жылғы 12 ақпанда № 3044 болып тіркелді. Күші жойылды - Алматы облысы Қаратал аудандық мәслихатының 2016 жылғы 27 сәуірдегі № 3-16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Қаратал аудандық мәслихатының 27.04.2016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Қаратал аудандық мәслихатының 2014 жылғы 19 желтоқсандағы "Қаратал ауданының 2015-2017 жылдарға арналған бюджеті туралы" № 39-161 шешіміне (2014 жылғы 29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9 қаңтардағы № 2 (7318) "Қаратал"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4131515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117451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9500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8818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3995746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1349818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630467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2015461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шығындар 4073885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таза бюджеттік кредиттеу 36263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44595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8332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активтерімен операциялар бойынша сальдо 61675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 (профициті) (-) 40308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тапшылығын қаржыландыру (профицитін пайдалану) 40308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 басшысына (келісім бойынша Байкенже Ж.Н.)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маслихатының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01 қаңтардан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2015 жылғы 9 ақпандағы № 41-170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шешіміне 1 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Қаратал аудандық мәслихатының 2014 жылғы 19 желтоқсандағы № 39-161 "Қаратал ауданының 2015-2017 жылдарға арналған бюджеті туралы" шешімімен бекітілген 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86"/>
        <w:gridCol w:w="5897"/>
        <w:gridCol w:w="3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477"/>
        <w:gridCol w:w="1159"/>
        <w:gridCol w:w="1159"/>
        <w:gridCol w:w="1160"/>
        <w:gridCol w:w="5003"/>
        <w:gridCol w:w="25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1785"/>
        <w:gridCol w:w="1786"/>
        <w:gridCol w:w="442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1811"/>
        <w:gridCol w:w="90"/>
        <w:gridCol w:w="5765"/>
        <w:gridCol w:w="28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