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b042" w14:textId="665b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23 желтоқсандағы № 50-3 шешімі. Алматы облысы Әділет департаментінде 2015 жылы 30 желтоқсанда № 3657 болып тіркелді. Күші жойылды - Алматы облысы Қарасай аудандық мәслихатының 2017 жылғы 9 маусымдағы № 14-6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Қарасай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24307674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10830206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198847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351342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12927279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4503017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8424262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24444019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452419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467967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15548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қаржылық активтер 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(-) 594674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594674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Қарасай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2016 жылға арналған аудандық бюджетте 4324754 мың теңге сомасында облыстық бюджетке бюджеттік алып қоюлар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Ауданның жергілікті атқарушы органның 2016 жылға арналған резерві 18553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235736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округтерінің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аудандық бюджетті атқару процесінде секвестрлеуге жатпайтын бюджетті аудандық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"Қарасай ауданының экономика және бюджеттік жоспарлау бөлімі" мемлекеттік мекемесі басшысына (келісім бойынша Ахметов Е.Т.)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2016 жылдың 1 қаңтарынан бастап қолданысқа енгізілсін.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2015 жылғы 23 желтоқсандағы "Қарасай ауданының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бюджетін бекіту туралы" № 50-3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Қарасай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24 307 674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10 830 206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3 849 009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4 503 017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24 444 019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15 471 483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негезгі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(облыстыќ маңызы бар ќаланың) жергілікті атќарушы органының резерві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914"/>
        <w:gridCol w:w="1926"/>
        <w:gridCol w:w="1927"/>
        <w:gridCol w:w="3425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2015 жылғы 23 желтоқсандағы "Қарасай ауданының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бюджетін бекіту туралы" № 50-3 шешімімен бекітілген 2-қосымша</w:t>
            </w:r>
          </w:p>
        </w:tc>
      </w:tr>
    </w:tbl>
    <w:bookmarkStart w:name="z2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13 784 129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9 022 635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3 471 216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4 603 447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4 603 447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4 603 447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3 953 447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235"/>
        <w:gridCol w:w="1235"/>
        <w:gridCol w:w="4824"/>
        <w:gridCol w:w="31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13 784 129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9 491 843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7 489 786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7 404 088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7 391 632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1 411 719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(облыстыќ маңызы бар ќаланың) жергілікті атќарушы органының резерві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-63 993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 жергілікті атқарушы органы алатын қарыздары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15"/>
        <w:gridCol w:w="3474"/>
        <w:gridCol w:w="36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1"/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5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2015 жылғы 23 желтоқсандағы "Қарасай ауданының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бюджетін бекіту туралы" № 50-3 шешімімен бекітілген 3-қосымша</w:t>
            </w:r>
          </w:p>
        </w:tc>
      </w:tr>
    </w:tbl>
    <w:bookmarkStart w:name="z5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2018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5979"/>
        <w:gridCol w:w="38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13 462 050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9 425 265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1 722 354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4 043 254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(облыстыќ маңызы бар ќаланың) жергілікті атќарушы органының резерві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5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891"/>
        <w:gridCol w:w="899"/>
        <w:gridCol w:w="3490"/>
        <w:gridCol w:w="36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02"/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79 538</w:t>
            </w:r>
          </w:p>
        </w:tc>
      </w:tr>
    </w:tbl>
    <w:bookmarkStart w:name="z7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07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2015 жылғы 23 желтоқсандағы "Қарасай ауданының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бюджетін бекіту туралы" № 50-3 шешімімен бекітілген 4-қосымша</w:t>
            </w:r>
          </w:p>
        </w:tc>
      </w:tr>
    </w:tbl>
    <w:bookmarkStart w:name="z74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4 қосымша жаңа редакцияда - Алматы облысы Қарасай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5010"/>
        <w:gridCol w:w="5271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Ұмтыл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Үшқоңыр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Елтай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Райымбек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Жаңашамалған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Жамбыл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Іргелі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Қаскелең қалалық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Бірінші Май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Жандосов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Әйтей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2015 жылғы 23 желтоқсандағы "Қарасай ауданының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бюджетін бекіту туралы" № 50-3 шешімімен бекітілген 5-қосымша</w:t>
            </w:r>
          </w:p>
        </w:tc>
      </w:tr>
    </w:tbl>
    <w:bookmarkStart w:name="z76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бюджетті аудандық бағдарламалардың тізбесі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214"/>
        <w:gridCol w:w="3214"/>
        <w:gridCol w:w="4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