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5ecb" w14:textId="67d5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Ұмтыл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23 қазандағы № 10-934 қаулысы. Алматы облысы Әділет департаментінде 2015 жылы 25 қарашада № 3581 болып тіркелді. Күші жойылды - Алматы облысы Қарасай ауданы әкімдігінің 2016 жылғы 28 қыркүйектегі № 9-1475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28.09.2016 </w:t>
      </w:r>
      <w:r>
        <w:rPr>
          <w:rFonts w:ascii="Times New Roman"/>
          <w:b w:val="false"/>
          <w:i w:val="false"/>
          <w:color w:val="ff0000"/>
          <w:sz w:val="28"/>
        </w:rPr>
        <w:t>№ 9-1475</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органнының үлгісі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Ұмтыл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"Қарасай ауданының Ұмтыл ауылдық округі әкімінің аппараты" мемлекеттік мекемесінің басшысы Байбосынова Сара Кузуровнаға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Нұрлан Төленұлы Тынышбайға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А.Дауренбаев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23 қазандағы № 10-934 қаулысымен бекітілген қосымша</w:t>
            </w:r>
          </w:p>
        </w:tc>
      </w:tr>
    </w:tbl>
    <w:bookmarkStart w:name="z14" w:id="0"/>
    <w:p>
      <w:pPr>
        <w:spacing w:after="0"/>
        <w:ind w:left="0"/>
        <w:jc w:val="left"/>
      </w:pPr>
      <w:r>
        <w:rPr>
          <w:rFonts w:ascii="Times New Roman"/>
          <w:b/>
          <w:i w:val="false"/>
          <w:color w:val="000000"/>
        </w:rPr>
        <w:t xml:space="preserve">  "Қарасай ауданының Ұмтыл ауылдық округі әкімінің аппараты" </w:t>
      </w:r>
      <w:r>
        <w:rPr>
          <w:rFonts w:ascii="Times New Roman"/>
          <w:b/>
          <w:i w:val="false"/>
          <w:color w:val="000000"/>
        </w:rPr>
        <w:t>мемлекеттік мекемесі туралы Ереже</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Ұмтыл ауылдық округі әкімінің аппараты" мемлекеттік мекемесі Қарасай ауданының Ұмтыл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Ұмтыл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Ұмтыл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Ұмтыл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Ұмтыл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Ұмтыл ауылдық округі әкімінің аппараты" мемлекеттік мекемесі өз құзыретінің мәселелері бойынша заңнамада белгіленген тәртіппен Қарасай ауданының Ұмтыл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Ұмтыл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040909, Қазақстан Республикасы, Алматы облысы, Қарасай ауданы, Ұмтыл ауылдық округі, Жалпақсай ауылы, Т. Сарбасов көшесі, № 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Ұмтыл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"Қарасай ауданының Ұмтыл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"Қарасай ауданының Ұмтыл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"Қарасай ауданының Ұмтыл ауылдық округі әкімінің аппараты" мемлекеттік мекемесіне кәсіпкерлік субъектілерімен "Қарасай ауданының Ұмтыл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ауданының Ұмтыл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Ұмтыл ауылдық округі әкімінің аппараты" мемлекеттік мекемесінің миссиясы: Қарасай ауданының Ұмтыл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Қарасай ауданының Ұмтыл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Ұмтыл ауылдық округі әкімінің аппараты" мемлекеттік мекемесіне басшылықты "Қарасай ауданының Ұмтыл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Ұмтыл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Қарасай ауданының Ұмтыл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Қарасай ауданының Ұмтыл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"Қарасай ауданының Ұмтыл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"Қарасай ауданының Ұмтыл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"Қарасай ауданының Ұмтыл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"Қарасай ауданының Ұмтыл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"Қарасай ауданының Ұмтыл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Қарасай ауданының Ұмтыл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"Қарасай ауданының Ұмтыл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"Қарасай ауданының Ұмтыл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"Қарасай ауданының Ұмтыл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"Қарасай ауданының Ұмтыл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"Қарасай ауданының Ұмтыл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