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03b" w14:textId="d504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19 желтоқсандағы "Қарасай ауданының 2015-2017 жылдарға арналған бюджеті туралы" № 37-3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06 қарашадағы № 48-3 шешімі. Алматы облысы Әділет департаментінде 2015 жылы 19 қарашада № 3569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Қарасай аудандық мәслихатының 05.01.2016 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19 желтоқсандағы "Қарасай ауданының 2015-2017 жылдарға арналған аудандық бюджеті туралы" № 37-3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2980 тіркелген, 2015 жылдың 6 қаңтарындағы аудандық № 3 "Заман жаршысы" газетінде жарияланған), Қарасай ауданы мәслихатының 2015 жылғы 12 ақпандағы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3066 тіркелген, 2015 жылдың 14 наурыздағы аудандық № 12-13 "Заман жаршысы" газетінде жарияланған), Қарасай аудандық мәслихатының 2015 жылғы 27 мамырдағы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3199 тіркелген, 2015 жылдың 20 маусымдағы аудандық № 26-27 "Заман жаршысы" газетінде жарияланған), Қарасай аудандық мәслихатының 2015 жылғы 7 қыркүйектегі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3410 тіркелген, 2015 жылдың 2 қазандағы аудандық № 41 "Заман жаршысы"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 бюджеті тиісінше 1, 2 және 3-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17496370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7559314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1725321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7711735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4781976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2929759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17729477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51256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62433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 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288363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288363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16870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"Қарасай ауданының экономика және бюджеттік жоспарлау бөлімі" мемлекеттік мекемесі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6 қарашадағы " Қарасай ауданының 2014 жылғы 19 желтоқсандағы "Қарасай ауданының 2015-2017 жылдарға арналған бюджеті туралы" № 37-3 шешіміне өзгерістер мен толықтырулар енгізу туралы " № 48-3 шешіміне 1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шешімімен бекітілген 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00"/>
        <w:gridCol w:w="1214"/>
        <w:gridCol w:w="1214"/>
        <w:gridCol w:w="5158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(облыстыќ маңызы бар ќаланың) жергілікті атќарушы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88"/>
        <w:gridCol w:w="1913"/>
        <w:gridCol w:w="1913"/>
        <w:gridCol w:w="3577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836"/>
        <w:gridCol w:w="844"/>
        <w:gridCol w:w="3488"/>
        <w:gridCol w:w="4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6 қарашадағы "Қарасай ауданының 2014 жылғы 19 желтоқсандағы "Қарасай ауданының 2015-2017 жылдарға арналған бюджеті туралы" № 37-3 шешіміне өзгерістер мен толықтырулар енгізу туралы " № 48-3 шешіміне 2 қосымша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шешіміне 5 қосымша</w:t>
            </w:r>
          </w:p>
        </w:tc>
      </w:tr>
    </w:tbl>
    <w:bookmarkStart w:name="z3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570"/>
        <w:gridCol w:w="544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Ұмтыл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Үшқоңыр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Райымбек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Жаңашамалған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Іргелі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