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74f1" w14:textId="1cd7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12 қазандағы № 10-899 қаулысы. Алматы облысы Әділет департаментінде 2015 жылы 13 қарашада № 3551 болып тіркелді. Күші жойылды - Алматы облысы Қарасай ауданы әкімдігінің 2016 жылғы 19 қыркүйектегі № 9-1437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9-1437</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"Қарасай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ауданының ветеринария бөлімі" мемлекеттік мекемесінің басшысы Иманкулов Серикке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Джапаров Максут Рамазановичқа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12 қазан "Қарасай ауданының ветеринария бөлімі" мемлекеттік мекемесінің Ережесін бекіту туралы" № 10-899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ветеринария бөлімі" мемлекеттік мекемесі (бұдан әрі - Бөлім) Алматы облысы Қарасай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040900, Қазақстан Республикасы, Алматы облысы, Қарасай ауданы, Қаскелең қаласы, Абылай хан көшесі көшесі, № 213.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Алматы облысы Қарасай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Қарасай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Қарасай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"Қарасай ауданының ветеринария бөлімі" мемлекеттік мекемесінің "Қарасай ауданы әкімдігінің ветеринарлық станциясы, ауыл округтеріндегі ветеринарлық пунктері"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