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1e27" w14:textId="ee61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тұрғын үй–коммуналдық шаруашылық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06 қазандағы № 10-883 қаулысы. Алматы облысы Әділет департаментінде 2015 жылы 06 қарашада № 3536 болып тіркелді. Күші жойылды - Алматы облысы Қарасай ауданы әкімдігінің 2016 жылғы 19 қыркүйектегі № 9-1428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19.09.2016 </w:t>
      </w:r>
      <w:r>
        <w:rPr>
          <w:rFonts w:ascii="Times New Roman"/>
          <w:b w:val="false"/>
          <w:i w:val="false"/>
          <w:color w:val="ff0000"/>
          <w:sz w:val="28"/>
        </w:rPr>
        <w:t>№ 9-1428</w:t>
      </w:r>
      <w:r>
        <w:rPr>
          <w:rFonts w:ascii="Times New Roman"/>
          <w:b w:val="false"/>
          <w:i w:val="false"/>
          <w:color w:val="ff0000"/>
          <w:sz w:val="28"/>
        </w:rPr>
        <w:t> қаулысымен.</w:t>
      </w:r>
      <w:r>
        <w:br/>
      </w:r>
      <w:r>
        <w:rPr>
          <w:rFonts w:ascii="Times New Roman"/>
          <w:b w:val="false"/>
          <w:i w:val="false"/>
          <w:color w:val="000000"/>
          <w:sz w:val="28"/>
        </w:rPr>
        <w:t>
      "Мемлекеттік мүлік туралы" 2011 жылғы 1 наурыздағы Қазақстан Республикасы Заңының 18</w:t>
      </w:r>
      <w:r>
        <w:rPr>
          <w:rFonts w:ascii="Times New Roman"/>
          <w:b/>
          <w:i w:val="false"/>
          <w:color w:val="000000"/>
          <w:sz w:val="28"/>
        </w:rPr>
        <w:t>–</w:t>
      </w:r>
      <w:r>
        <w:rPr>
          <w:rFonts w:ascii="Times New Roman"/>
          <w:b w:val="false"/>
          <w:i w:val="false"/>
          <w:color w:val="000000"/>
          <w:sz w:val="28"/>
        </w:rPr>
        <w:t xml:space="preserve">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"Қарасай ауданының тұрғын үй–коммуналдық шаруашылық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 xml:space="preserve">"Қарасай ауданының тұрғын үй–коммуналдық шаруашылық және тұрғын үй инспекциясы бөлімі" мемлекеттік мекемесінің басшысы Ашимбай Алмасбек Рзабекұлына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аудан әкімі аппаратының басшысы Тынышбай Нұрлан Төленұлына жүктелсін.</w:t>
      </w:r>
      <w:r>
        <w:br/>
      </w:r>
      <w:r>
        <w:rPr>
          <w:rFonts w:ascii="Times New Roman"/>
          <w:b w:val="false"/>
          <w:i w:val="false"/>
          <w:color w:val="000000"/>
          <w:sz w:val="28"/>
        </w:rPr>
        <w:t>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06 қазандағы № 10-883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тұрғын үй-коммуналдық шаруашылық және тұрғын үй инспекциясы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"Қарасай ауданының тұрғын үй-коммуналдық шаруашылық және тұрғын үй инспекциясы бөлімі" мемлекеттік мекемесі (бұдан әрі - Бөлім) тұрғын үй-коммуналдық шаруашылық және тұрғын үй инспекциясы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Бөлімнің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Бөлім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Бөлім өз құзыретінің мәселелері бойынша заңнамада белгіленген тәртіппен Бөлім басшысының бұйрықтары 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040900, Қазақстан Республикасы, Алматы облысы, Қарасай ауданы, Қаскелен қаласы, Абылай хан көшесі, № 213</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атауы–"Қарасай ауданының тұрғын үй-коммуналдық шаруашылық және тұрғын үй инспекциясы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Бөлімнің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Бөлімнің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Бөлімге кәсіпкерлік субъектілері 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Бөлімнің миссиясы: тұрғын үй-коммуналдық шаруашылық және тұрғын үй инспекциясы саласында мемлекеттік саясатты іске асыру.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аудан аумағында мемлекеттік бағдарламаларды іске асыру;</w:t>
      </w:r>
      <w:r>
        <w:br/>
      </w:r>
      <w:r>
        <w:rPr>
          <w:rFonts w:ascii="Times New Roman"/>
          <w:b w:val="false"/>
          <w:i w:val="false"/>
          <w:color w:val="000000"/>
          <w:sz w:val="28"/>
        </w:rPr>
        <w:t xml:space="preserve">
      2) </w:t>
      </w:r>
      <w:r>
        <w:rPr>
          <w:rFonts w:ascii="Times New Roman"/>
          <w:b w:val="false"/>
          <w:i w:val="false"/>
          <w:color w:val="000000"/>
          <w:sz w:val="28"/>
        </w:rPr>
        <w:t>тұрғын үй-коммуналдық шаруашылықты дамыту;</w:t>
      </w:r>
      <w:r>
        <w:br/>
      </w:r>
      <w:r>
        <w:rPr>
          <w:rFonts w:ascii="Times New Roman"/>
          <w:b w:val="false"/>
          <w:i w:val="false"/>
          <w:color w:val="000000"/>
          <w:sz w:val="28"/>
        </w:rPr>
        <w:t xml:space="preserve">
      3) </w:t>
      </w:r>
      <w:r>
        <w:rPr>
          <w:rFonts w:ascii="Times New Roman"/>
          <w:b w:val="false"/>
          <w:i w:val="false"/>
          <w:color w:val="000000"/>
          <w:sz w:val="28"/>
        </w:rPr>
        <w:t>кондоминиум объектісінің ортақ мүлкін техникалық зерттеуді ұйымдастыру;</w:t>
      </w:r>
      <w:r>
        <w:br/>
      </w:r>
      <w:r>
        <w:rPr>
          <w:rFonts w:ascii="Times New Roman"/>
          <w:b w:val="false"/>
          <w:i w:val="false"/>
          <w:color w:val="000000"/>
          <w:sz w:val="28"/>
        </w:rPr>
        <w:t xml:space="preserve">
      4) </w:t>
      </w:r>
      <w:r>
        <w:rPr>
          <w:rFonts w:ascii="Times New Roman"/>
          <w:b w:val="false"/>
          <w:i w:val="false"/>
          <w:color w:val="000000"/>
          <w:sz w:val="28"/>
        </w:rPr>
        <w:t>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xml:space="preserve">
      5) </w:t>
      </w:r>
      <w:r>
        <w:rPr>
          <w:rFonts w:ascii="Times New Roman"/>
          <w:b w:val="false"/>
          <w:i w:val="false"/>
          <w:color w:val="000000"/>
          <w:sz w:val="28"/>
        </w:rPr>
        <w:t>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xml:space="preserve">
      6) </w:t>
      </w:r>
      <w:r>
        <w:rPr>
          <w:rFonts w:ascii="Times New Roman"/>
          <w:b w:val="false"/>
          <w:i w:val="false"/>
          <w:color w:val="000000"/>
          <w:sz w:val="28"/>
        </w:rPr>
        <w:t>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қолданыстағы заңнамасымен көзделген жағдайда қызмет көрсететін ұйымды айқындау;</w:t>
      </w:r>
      <w:r>
        <w:br/>
      </w:r>
      <w:r>
        <w:rPr>
          <w:rFonts w:ascii="Times New Roman"/>
          <w:b w:val="false"/>
          <w:i w:val="false"/>
          <w:color w:val="000000"/>
          <w:sz w:val="28"/>
        </w:rPr>
        <w:t xml:space="preserve">
      8) </w:t>
      </w:r>
      <w:r>
        <w:rPr>
          <w:rFonts w:ascii="Times New Roman"/>
          <w:b w:val="false"/>
          <w:i w:val="false"/>
          <w:color w:val="000000"/>
          <w:sz w:val="28"/>
        </w:rPr>
        <w:t>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w:t>
      </w:r>
      <w:r>
        <w:br/>
      </w: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көзделген өзге де міндеттерді жүзеге асыру. </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заңнамасына сәйкес аудандық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заңнамасына сәйкес ауданның су құбырларын, жылу мен электр желілерін салуды және пайдалануды ұйымдастыру;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заңнамасына сәйкес қоғамдық орындарды абаттандыру және сыртқы безендіруді ұйымдастыру;</w:t>
      </w:r>
      <w:r>
        <w:br/>
      </w:r>
      <w:r>
        <w:rPr>
          <w:rFonts w:ascii="Times New Roman"/>
          <w:b w:val="false"/>
          <w:i w:val="false"/>
          <w:color w:val="000000"/>
          <w:sz w:val="28"/>
        </w:rPr>
        <w:t xml:space="preserve">
      4) </w:t>
      </w:r>
      <w:r>
        <w:rPr>
          <w:rFonts w:ascii="Times New Roman"/>
          <w:b w:val="false"/>
          <w:i w:val="false"/>
          <w:color w:val="000000"/>
          <w:sz w:val="28"/>
        </w:rPr>
        <w:t>коммуналдық тұрғын үй қорының сақталуын ұйымдастыру;</w:t>
      </w:r>
      <w:r>
        <w:br/>
      </w:r>
      <w:r>
        <w:rPr>
          <w:rFonts w:ascii="Times New Roman"/>
          <w:b w:val="false"/>
          <w:i w:val="false"/>
          <w:color w:val="000000"/>
          <w:sz w:val="28"/>
        </w:rPr>
        <w:t xml:space="preserve">
      5) </w:t>
      </w:r>
      <w:r>
        <w:rPr>
          <w:rFonts w:ascii="Times New Roman"/>
          <w:b w:val="false"/>
          <w:i w:val="false"/>
          <w:color w:val="000000"/>
          <w:sz w:val="28"/>
        </w:rPr>
        <w:t>тұрғын үй қорына түгендеу жүргізу;</w:t>
      </w:r>
      <w:r>
        <w:br/>
      </w:r>
      <w:r>
        <w:rPr>
          <w:rFonts w:ascii="Times New Roman"/>
          <w:b w:val="false"/>
          <w:i w:val="false"/>
          <w:color w:val="000000"/>
          <w:sz w:val="28"/>
        </w:rPr>
        <w:t xml:space="preserve">
      6) </w:t>
      </w:r>
      <w:r>
        <w:rPr>
          <w:rFonts w:ascii="Times New Roman"/>
          <w:b w:val="false"/>
          <w:i w:val="false"/>
          <w:color w:val="000000"/>
          <w:sz w:val="28"/>
        </w:rPr>
        <w:t>тұрғын үй қорын сақтау және тиісті пайдалану бойынша іс-шараларды ұйымдастыру;</w:t>
      </w:r>
      <w:r>
        <w:br/>
      </w:r>
      <w:r>
        <w:rPr>
          <w:rFonts w:ascii="Times New Roman"/>
          <w:b w:val="false"/>
          <w:i w:val="false"/>
          <w:color w:val="000000"/>
          <w:sz w:val="28"/>
        </w:rPr>
        <w:t xml:space="preserve">
      7) </w:t>
      </w:r>
      <w:r>
        <w:rPr>
          <w:rFonts w:ascii="Times New Roman"/>
          <w:b w:val="false"/>
          <w:i w:val="false"/>
          <w:color w:val="000000"/>
          <w:sz w:val="28"/>
        </w:rPr>
        <w:t>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 заңнамасымен көзделген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xml:space="preserve">
      9) </w:t>
      </w:r>
      <w:r>
        <w:rPr>
          <w:rFonts w:ascii="Times New Roman"/>
          <w:b w:val="false"/>
          <w:i w:val="false"/>
          <w:color w:val="000000"/>
          <w:sz w:val="28"/>
        </w:rPr>
        <w:t>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xml:space="preserve">
      10) </w:t>
      </w:r>
      <w:r>
        <w:rPr>
          <w:rFonts w:ascii="Times New Roman"/>
          <w:b w:val="false"/>
          <w:i w:val="false"/>
          <w:color w:val="000000"/>
          <w:sz w:val="28"/>
        </w:rPr>
        <w:t>кондоминиум объектісіндегі үй-жай (пәтер)меншік иелерінің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xml:space="preserve">
      11) </w:t>
      </w:r>
      <w:r>
        <w:rPr>
          <w:rFonts w:ascii="Times New Roman"/>
          <w:b w:val="false"/>
          <w:i w:val="false"/>
          <w:color w:val="000000"/>
          <w:sz w:val="28"/>
        </w:rPr>
        <w:t>тұрғын үйлерде (тұрғын ғимараттарда) үйге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xml:space="preserve">
      12) </w:t>
      </w:r>
      <w:r>
        <w:rPr>
          <w:rFonts w:ascii="Times New Roman"/>
          <w:b w:val="false"/>
          <w:i w:val="false"/>
          <w:color w:val="000000"/>
          <w:sz w:val="28"/>
        </w:rPr>
        <w:t>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xml:space="preserve">
      13) </w:t>
      </w:r>
      <w:r>
        <w:rPr>
          <w:rFonts w:ascii="Times New Roman"/>
          <w:b w:val="false"/>
          <w:i w:val="false"/>
          <w:color w:val="000000"/>
          <w:sz w:val="28"/>
        </w:rPr>
        <w:t>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xml:space="preserve">
      14) </w:t>
      </w:r>
      <w:r>
        <w:rPr>
          <w:rFonts w:ascii="Times New Roman"/>
          <w:b w:val="false"/>
          <w:i w:val="false"/>
          <w:color w:val="000000"/>
          <w:sz w:val="28"/>
        </w:rPr>
        <w:t>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xml:space="preserve">
      15) </w:t>
      </w:r>
      <w:r>
        <w:rPr>
          <w:rFonts w:ascii="Times New Roman"/>
          <w:b w:val="false"/>
          <w:i w:val="false"/>
          <w:color w:val="000000"/>
          <w:sz w:val="28"/>
        </w:rPr>
        <w:t>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xml:space="preserve">
      16) </w:t>
      </w:r>
      <w:r>
        <w:rPr>
          <w:rFonts w:ascii="Times New Roman"/>
          <w:b w:val="false"/>
          <w:i w:val="false"/>
          <w:color w:val="000000"/>
          <w:sz w:val="28"/>
        </w:rPr>
        <w:t>әкімшілік құқық бұзушылықтар туралы хаттамалар жасау және істерді қарау;</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w:t>
      </w:r>
      <w:r>
        <w:rPr>
          <w:rFonts w:ascii="Times New Roman"/>
          <w:b w:val="false"/>
          <w:i w:val="false"/>
          <w:color w:val="000000"/>
          <w:sz w:val="28"/>
        </w:rPr>
        <w:t xml:space="preserve">тексеру жүргізу кезінде кез келген қажетті ақпаратты сұрату, тексеру </w:t>
      </w:r>
      <w:r>
        <w:br/>
      </w:r>
      <w:r>
        <w:rPr>
          <w:rFonts w:ascii="Times New Roman"/>
          <w:b w:val="false"/>
          <w:i w:val="false"/>
          <w:color w:val="000000"/>
          <w:sz w:val="28"/>
        </w:rPr>
        <w:t>
      </w:t>
      </w:r>
      <w:r>
        <w:rPr>
          <w:rFonts w:ascii="Times New Roman"/>
          <w:b w:val="false"/>
          <w:i w:val="false"/>
          <w:color w:val="000000"/>
          <w:sz w:val="28"/>
        </w:rPr>
        <w:t>нысанына жататын құжаттардың түп нұсқасымен танысу;</w:t>
      </w:r>
      <w:r>
        <w:br/>
      </w:r>
      <w:r>
        <w:rPr>
          <w:rFonts w:ascii="Times New Roman"/>
          <w:b w:val="false"/>
          <w:i w:val="false"/>
          <w:color w:val="000000"/>
          <w:sz w:val="28"/>
        </w:rPr>
        <w:t>
      </w:t>
      </w:r>
      <w:r>
        <w:rPr>
          <w:rFonts w:ascii="Times New Roman"/>
          <w:b w:val="false"/>
          <w:i w:val="false"/>
          <w:color w:val="000000"/>
          <w:sz w:val="28"/>
        </w:rPr>
        <w:t>тексеруді "Қазақстан Республикасындағы мемлекеттік бақылау және қадағалау туралы" Қазақстан Республикасының Заңына сәйкес жүргізу;</w:t>
      </w:r>
      <w:r>
        <w:br/>
      </w:r>
      <w:r>
        <w:rPr>
          <w:rFonts w:ascii="Times New Roman"/>
          <w:b w:val="false"/>
          <w:i w:val="false"/>
          <w:color w:val="000000"/>
          <w:sz w:val="28"/>
        </w:rPr>
        <w:t>
      </w:t>
      </w:r>
      <w:r>
        <w:rPr>
          <w:rFonts w:ascii="Times New Roman"/>
          <w:b w:val="false"/>
          <w:i w:val="false"/>
          <w:color w:val="000000"/>
          <w:sz w:val="28"/>
        </w:rPr>
        <w:t>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w:t>
      </w:r>
      <w:r>
        <w:rPr>
          <w:rFonts w:ascii="Times New Roman"/>
          <w:b w:val="false"/>
          <w:i w:val="false"/>
          <w:color w:val="000000"/>
          <w:sz w:val="28"/>
        </w:rPr>
        <w:t>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w:t>
      </w:r>
      <w:r>
        <w:rPr>
          <w:rFonts w:ascii="Times New Roman"/>
          <w:b w:val="false"/>
          <w:i w:val="false"/>
          <w:color w:val="000000"/>
          <w:sz w:val="28"/>
        </w:rPr>
        <w:t>кондоминиум объектiсiнің ортақ мүлкін күтіп-ұстау ережелерін бұзушылықтарды жою бойынша орындалуы міндетті нұсқама шығару;</w:t>
      </w:r>
      <w:r>
        <w:br/>
      </w:r>
      <w:r>
        <w:rPr>
          <w:rFonts w:ascii="Times New Roman"/>
          <w:b w:val="false"/>
          <w:i w:val="false"/>
          <w:color w:val="000000"/>
          <w:sz w:val="28"/>
        </w:rPr>
        <w:t>
      </w:t>
      </w:r>
      <w:r>
        <w:rPr>
          <w:rFonts w:ascii="Times New Roman"/>
          <w:b w:val="false"/>
          <w:i w:val="false"/>
          <w:color w:val="000000"/>
          <w:sz w:val="28"/>
        </w:rPr>
        <w:t xml:space="preserve">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жедел басқару құқығындағы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мемлекеттік органдарда, өзге де ұйымдарда Бөлімнің мүддесін білдіреді;</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банк шоттарын ашады;</w:t>
      </w:r>
      <w:r>
        <w:br/>
      </w:r>
      <w:r>
        <w:rPr>
          <w:rFonts w:ascii="Times New Roman"/>
          <w:b w:val="false"/>
          <w:i w:val="false"/>
          <w:color w:val="000000"/>
          <w:sz w:val="28"/>
        </w:rPr>
        <w:t>
      </w:t>
      </w:r>
      <w:r>
        <w:rPr>
          <w:rFonts w:ascii="Times New Roman"/>
          <w:b w:val="false"/>
          <w:i w:val="false"/>
          <w:color w:val="000000"/>
          <w:sz w:val="28"/>
        </w:rPr>
        <w:t xml:space="preserve">Бөлімнің қызметкерлерін, Бөлімнің қарамағындағы мемлекеттік мекемелердің директорларын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Бөлімнің қызметкерлерін, Бөлімнің қарамағындағы мемлекеттік мекемелердің директорларын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4. Мемлекеттік органның мүлкі</w:t>
      </w:r>
      <w:r>
        <w:br/>
      </w:r>
      <w:r>
        <w:rPr>
          <w:rFonts w:ascii="Times New Roman"/>
          <w:b w:val="false"/>
          <w:i w:val="false"/>
          <w:color w:val="000000"/>
          <w:sz w:val="28"/>
        </w:rPr>
        <w:t>
      </w:t>
      </w:r>
      <w:r>
        <w:rPr>
          <w:rFonts w:ascii="Times New Roman"/>
          <w:b w:val="false"/>
          <w:i w:val="false"/>
          <w:color w:val="000000"/>
          <w:sz w:val="28"/>
        </w:rPr>
        <w:t>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Бөлімді қайта ұйымдастыру және тарату Қазақстан Республикасының заңнамасына сәйкес жүзеге асырылады. Бөлімнің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Қарасай ауданы әкімдігінің шаруашылық жүргізу құқығындағы "Қарасай Су құбыры" аудандық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Қарасай ауданы әкімдігінің шаруашылық жүргізу құқығындағы "Таусамалы" аудандық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Қарасай ауданы әкімдігінің шаруашылық жүргізу құқығындағы "Қолдау" аудандық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"Қарасай тұрғын үй құрылысы"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