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fe77" w14:textId="cc3f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06 қазандағы № 10-880 қаулысы. Алматы облысы Әділет департаментінде 2015 жылы 06 қарашада № 3535 болып тіркелді. Күші жойылды - Алматы облысы Қарасай ауданы әкімдігінің 2016 жылғы 22 қыркүйектегі № 9-1448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22.09.2016 </w:t>
      </w:r>
      <w:r>
        <w:rPr>
          <w:rFonts w:ascii="Times New Roman"/>
          <w:b w:val="false"/>
          <w:i w:val="false"/>
          <w:color w:val="ff0000"/>
          <w:sz w:val="28"/>
        </w:rPr>
        <w:t>№ 9-1448</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наурызындағы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"Қарасай ауданының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"Қарасай ауданының мәдениет және тілдерді дамыту бөлімі" мемлекеттік мекемесінің басшысы Жұматаев Ермек Орынбасаровичқа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Қарасай ауданы әкімінің орынбасары Аманова Галия Матановнаға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Жұмәділ</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06 қазандағы "Қарасай ауданының мәдениет және тілдерді дамыту бөлімі" мемлекеттік мекемесінің Ережесін бекіту туралы" № 10-880 қаулысымен бекітілген қосымша</w:t>
            </w:r>
          </w:p>
        </w:tc>
      </w:tr>
    </w:tbl>
    <w:bookmarkStart w:name="z12" w:id="0"/>
    <w:p>
      <w:pPr>
        <w:spacing w:after="0"/>
        <w:ind w:left="0"/>
        <w:jc w:val="left"/>
      </w:pPr>
      <w:r>
        <w:rPr>
          <w:rFonts w:ascii="Times New Roman"/>
          <w:b/>
          <w:i w:val="false"/>
          <w:color w:val="000000"/>
        </w:rPr>
        <w:t xml:space="preserve"> "Қарасай ауданының мәдениет және тілдерді дамыту бөлімі" </w:t>
      </w:r>
    </w:p>
    <w:bookmarkEnd w:id="0"/>
    <w:bookmarkStart w:name="z13" w:id="1"/>
    <w:p>
      <w:pPr>
        <w:spacing w:after="0"/>
        <w:ind w:left="0"/>
        <w:jc w:val="left"/>
      </w:pPr>
      <w:r>
        <w:rPr>
          <w:rFonts w:ascii="Times New Roman"/>
          <w:b/>
          <w:i w:val="false"/>
          <w:color w:val="000000"/>
        </w:rPr>
        <w:t xml:space="preserve"> мемлекеттік мекемесінің Ережесі</w:t>
      </w:r>
    </w:p>
    <w:bookmarkEnd w:id="1"/>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"Қарасай ауданының мәдениет және тілдерді дамыту бөлімі" мемлекеттік мекемесі (бұдан әрі - Бөлім) Қарасай ауданының аумағында мәдениет және тілдерді дамыту саласында басшылықты жүзеге асыратын Қазақстан Республикасының мемлекеттiк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 xml:space="preserve">3. Бөлім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Бөлім ұйымдық-құқықтық нысанындағы заңды тұлға болып табылады, мемлекеттiк тiлде өз атауы бар мөрi, белгiленген үлгiдегi бланкiлерi,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Бөлім азаматтық-құқықтық қатынастарға өз атынан түседi. </w:t>
      </w:r>
      <w:r>
        <w:br/>
      </w:r>
      <w:r>
        <w:rPr>
          <w:rFonts w:ascii="Times New Roman"/>
          <w:b w:val="false"/>
          <w:i w:val="false"/>
          <w:color w:val="000000"/>
          <w:sz w:val="28"/>
        </w:rPr>
        <w:t>
      </w:t>
      </w:r>
      <w:r>
        <w:rPr>
          <w:rFonts w:ascii="Times New Roman"/>
          <w:b w:val="false"/>
          <w:i w:val="false"/>
          <w:color w:val="000000"/>
          <w:sz w:val="28"/>
        </w:rPr>
        <w:t xml:space="preserve">6. Бөлім егер заңнамаға сәйкес осыған уәкiлеттiк берiлген болса, мемлекеттiң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индексі 040900, Қазақстан Республикасы, Алматы облысы, Қарасай ауданы, Қаскелең қаласы, Абылайхан көшесі, № 213.</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"Қарасай ауданының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мәдениет және тілдерді дамыту саласындағы мемлекеттік саясатты іске асыру. </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1) Қазақстан Республикасы халқының мәдениетін қайта түлетуге, сақтауға, дамытуға және таратуға бағытталған іс-шаралар ұйымдастыру;</w:t>
      </w:r>
      <w:r>
        <w:br/>
      </w:r>
      <w:r>
        <w:rPr>
          <w:rFonts w:ascii="Times New Roman"/>
          <w:b w:val="false"/>
          <w:i w:val="false"/>
          <w:color w:val="000000"/>
          <w:sz w:val="28"/>
        </w:rPr>
        <w:t>
      </w:t>
      </w:r>
      <w:r>
        <w:rPr>
          <w:rFonts w:ascii="Times New Roman"/>
          <w:b w:val="false"/>
          <w:i w:val="false"/>
          <w:color w:val="000000"/>
          <w:sz w:val="28"/>
        </w:rPr>
        <w:t xml:space="preserve">2) ұлттық және әлемдік мәдениет құндылықтарына баулу арқылы азаматтарды отаншылдыққа және эстетикалық тәрбиелеуді ұйымдастыру; </w:t>
      </w:r>
      <w:r>
        <w:br/>
      </w:r>
      <w:r>
        <w:rPr>
          <w:rFonts w:ascii="Times New Roman"/>
          <w:b w:val="false"/>
          <w:i w:val="false"/>
          <w:color w:val="000000"/>
          <w:sz w:val="28"/>
        </w:rPr>
        <w:t>
      </w:t>
      </w:r>
      <w:r>
        <w:rPr>
          <w:rFonts w:ascii="Times New Roman"/>
          <w:b w:val="false"/>
          <w:i w:val="false"/>
          <w:color w:val="000000"/>
          <w:sz w:val="28"/>
        </w:rPr>
        <w:t>3) дарынды тұлғаларды қолдауды қамтамасыз ету;</w:t>
      </w:r>
      <w:r>
        <w:br/>
      </w:r>
      <w:r>
        <w:rPr>
          <w:rFonts w:ascii="Times New Roman"/>
          <w:b w:val="false"/>
          <w:i w:val="false"/>
          <w:color w:val="000000"/>
          <w:sz w:val="28"/>
        </w:rPr>
        <w:t>
      </w:t>
      </w:r>
      <w:r>
        <w:rPr>
          <w:rFonts w:ascii="Times New Roman"/>
          <w:b w:val="false"/>
          <w:i w:val="false"/>
          <w:color w:val="000000"/>
          <w:sz w:val="28"/>
        </w:rPr>
        <w:t>4) тілдерді оқып-үйрену мен дамыту үшін жағдайлар жасау.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театр, музыка және кино өнері, кітапхана және мұражай ісі, мәдени-демалыс қызмет саласында ауданның мемлекеттік мәдениет ұйымдарының қызметін қолдауды және үйлестіруді жүзеге асыру;</w:t>
      </w:r>
      <w:r>
        <w:br/>
      </w:r>
      <w:r>
        <w:rPr>
          <w:rFonts w:ascii="Times New Roman"/>
          <w:b w:val="false"/>
          <w:i w:val="false"/>
          <w:color w:val="000000"/>
          <w:sz w:val="28"/>
        </w:rPr>
        <w:t>
      </w:t>
      </w:r>
      <w:r>
        <w:rPr>
          <w:rFonts w:ascii="Times New Roman"/>
          <w:b w:val="false"/>
          <w:i w:val="false"/>
          <w:color w:val="000000"/>
          <w:sz w:val="28"/>
        </w:rPr>
        <w:t>2) жергілікті маңызы бар тарих, материалдық және рухани мәдениет ескерткіштерін есепке алу, қорғау және пайдалану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3)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асыру;</w:t>
      </w:r>
      <w:r>
        <w:br/>
      </w:r>
      <w:r>
        <w:rPr>
          <w:rFonts w:ascii="Times New Roman"/>
          <w:b w:val="false"/>
          <w:i w:val="false"/>
          <w:color w:val="000000"/>
          <w:sz w:val="28"/>
        </w:rPr>
        <w:t>
      </w:t>
      </w:r>
      <w:r>
        <w:rPr>
          <w:rFonts w:ascii="Times New Roman"/>
          <w:b w:val="false"/>
          <w:i w:val="false"/>
          <w:color w:val="000000"/>
          <w:sz w:val="28"/>
        </w:rPr>
        <w:t>4) ауданның мемлекеттік мәдениет ұйымдарын аттестаттаудан өткізу;</w:t>
      </w:r>
      <w:r>
        <w:br/>
      </w:r>
      <w:r>
        <w:rPr>
          <w:rFonts w:ascii="Times New Roman"/>
          <w:b w:val="false"/>
          <w:i w:val="false"/>
          <w:color w:val="000000"/>
          <w:sz w:val="28"/>
        </w:rPr>
        <w:t>
      </w:t>
      </w:r>
      <w:r>
        <w:rPr>
          <w:rFonts w:ascii="Times New Roman"/>
          <w:b w:val="false"/>
          <w:i w:val="false"/>
          <w:color w:val="000000"/>
          <w:sz w:val="28"/>
        </w:rPr>
        <w:t>5) ауданның мәдени мақсаттағы объектілерінің құрылысы, реконструкциясы және жөнделуі бойынша тапсырысшы болу;</w:t>
      </w:r>
      <w:r>
        <w:br/>
      </w:r>
      <w:r>
        <w:rPr>
          <w:rFonts w:ascii="Times New Roman"/>
          <w:b w:val="false"/>
          <w:i w:val="false"/>
          <w:color w:val="000000"/>
          <w:sz w:val="28"/>
        </w:rPr>
        <w:t>
      </w:t>
      </w:r>
      <w:r>
        <w:rPr>
          <w:rFonts w:ascii="Times New Roman"/>
          <w:b w:val="false"/>
          <w:i w:val="false"/>
          <w:color w:val="000000"/>
          <w:sz w:val="28"/>
        </w:rPr>
        <w:t xml:space="preserve">6) мемлекеттік тілді және басқа тілдерді дамытуға бағытталған аудандық деңгейдегі іс-шараларды жүргізу; </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өзге де функцияларды жүзеге асыру болып табылады.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 құзыреті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50" w:id="4"/>
    <w:p>
      <w:pPr>
        <w:spacing w:after="0"/>
        <w:ind w:left="0"/>
        <w:jc w:val="left"/>
      </w:pPr>
      <w:r>
        <w:rPr>
          <w:rFonts w:ascii="Times New Roman"/>
          <w:b/>
          <w:i w:val="false"/>
          <w:color w:val="000000"/>
        </w:rPr>
        <w:t xml:space="preserve"> 3. Мемлекеттiк органның қызметiн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Қарасай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орынбасары жоқ.      </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4. Мемлекеттiк органның мүлкi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Бөлімнің заңнамада көзделген жағдайларда жедел басқару құқығында оқшауланған мүлкi болу мүмкiн. </w:t>
      </w:r>
      <w:r>
        <w:br/>
      </w:r>
      <w:r>
        <w:rPr>
          <w:rFonts w:ascii="Times New Roman"/>
          <w:b w:val="false"/>
          <w:i w:val="false"/>
          <w:color w:val="000000"/>
          <w:sz w:val="28"/>
        </w:rPr>
        <w:t>
      </w:t>
      </w:r>
      <w:r>
        <w:rPr>
          <w:rFonts w:ascii="Times New Roman"/>
          <w:b w:val="false"/>
          <w:i w:val="false"/>
          <w:color w:val="000000"/>
          <w:sz w:val="28"/>
        </w:rPr>
        <w:t>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8" w:id="6"/>
    <w:p>
      <w:pPr>
        <w:spacing w:after="0"/>
        <w:ind w:left="0"/>
        <w:jc w:val="left"/>
      </w:pPr>
      <w:r>
        <w:rPr>
          <w:rFonts w:ascii="Times New Roman"/>
          <w:b/>
          <w:i w:val="false"/>
          <w:color w:val="000000"/>
        </w:rPr>
        <w:t xml:space="preserve"> 5. Мемлекеттiк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"Қарасай ауданының мәдениет және тілдерді дамыту бөлімі" мемлекеттік мекемесінің "Қарасай ауданы әкімінің "Аудандық мәдениет үйі"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2) "Қарасай ауданы әкімінің аппараты" мемлекеттік мекемесінің "Қарасай ауданы әкімінің аудандық кітапханасы"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