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8d9c9" w14:textId="5c8d9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ауданының дене шынықтыру және спорт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әкімдігінің 2015 жылғы 01 қазандағы № 10-871 қаулысы. Алматы облысы Әділет департаментінде 2015 жылы 06 қарашада № 3534 болып тіркелді. Күші жойылды - Алматы облысы Қарасай ауданы әкімдігінің 2016 жылғы 22 қыркүйектегі № 9-1445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Қарасай ауданы әкімдігінің 22.09.2016 </w:t>
      </w:r>
      <w:r>
        <w:rPr>
          <w:rFonts w:ascii="Times New Roman"/>
          <w:b w:val="false"/>
          <w:i w:val="false"/>
          <w:color w:val="ff0000"/>
          <w:sz w:val="28"/>
        </w:rPr>
        <w:t>№ 9-1445</w:t>
      </w:r>
      <w:r>
        <w:rPr>
          <w:rFonts w:ascii="Times New Roman"/>
          <w:b w:val="false"/>
          <w:i w:val="false"/>
          <w:color w:val="ff0000"/>
          <w:sz w:val="28"/>
        </w:rPr>
        <w:t> қаулысымен.</w:t>
      </w:r>
      <w:r>
        <w:br/>
      </w:r>
      <w:r>
        <w:rPr>
          <w:rFonts w:ascii="Times New Roman"/>
          <w:b w:val="false"/>
          <w:i w:val="false"/>
          <w:color w:val="000000"/>
          <w:sz w:val="28"/>
        </w:rPr>
        <w:t xml:space="preserve">
      "Мемлекеттік мүлік туралы" 2011 жылғы 01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Қарасай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 xml:space="preserve">1. "Қарасай ауданының дене шынықтыру және спорт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xml:space="preserve">2. "Қарасай ауданының дене шынықтыру және спорт бөлімі" мемлекеттік мекемесінің басшысы Серік Сайлауханұлы Камзановқа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аудан әкімі аппаратының басшысы Нұрлан Төленұлы Тынышбайға жүктелсін. </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Н.Жұмәділ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2015 жылғы "01" қазандағы "Қарасай ауданының дене шынықтыру және спорт бөлімі" мемлекеттік мекемесінің Ережесін бекіту туралы" № 10-871 қаулысымен бекітілген қосымша</w:t>
            </w:r>
          </w:p>
        </w:tc>
      </w:tr>
    </w:tbl>
    <w:bookmarkStart w:name="z11" w:id="0"/>
    <w:p>
      <w:pPr>
        <w:spacing w:after="0"/>
        <w:ind w:left="0"/>
        <w:jc w:val="left"/>
      </w:pPr>
      <w:r>
        <w:rPr>
          <w:rFonts w:ascii="Times New Roman"/>
          <w:b/>
          <w:i w:val="false"/>
          <w:color w:val="000000"/>
        </w:rPr>
        <w:t xml:space="preserve"> "Қарасай ауданының дене шынықтыру және спорт бөлімі"</w:t>
      </w:r>
      <w:r>
        <w:br/>
      </w:r>
      <w:r>
        <w:rPr>
          <w:rFonts w:ascii="Times New Roman"/>
          <w:b/>
          <w:i w:val="false"/>
          <w:color w:val="000000"/>
        </w:rPr>
        <w:t>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"Қарасай ауданының дене шынықтыру және спорт бөлімі" мемлекеттік мекемесі Қарасай ауданының аумағында дене шынықтыру және спорт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"Қарасай ауданының дене шынықтыру және спорт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"Қарасай ауданының дене шынықтыру және спорт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"Қарасай ауданының дене шынықтыру және спорт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"Қарасай ауданының дене шынықтыру және спорт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"Қарасай ауданының дене шынықтыру және спорт бөлімі" мемлекеттік мекемесі өз құзыретінің мәселелері бойынша заңнамада белгіленген тәртіппен "Қарасай ауданының дене шынықтыру және спорт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"Қарасай ауданының дене шынықтыру және спорт бөлімі"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xml:space="preserve">8. Заңды тұлғаның орналасқан жері: индекс 040900, Қазақстан Республикасы, Алматы облысы, Қарасай ауданы, Қаскелең қаласы, Абылайхан көшесі, № 213. </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"Қарасай ауданының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"Қарасай ауданының дене шынықтыру және спорт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"Қарасай ауданының дене шынықтыру және спорт бөлімі" мемлекеттік мекемесі қызметін қаржыландыру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12. "Қарасай ауданының дене шынықтыру және спорт бөлімі" мемлекеттік мекемесі кәсіпкерлер субъектілерімен " Қарасай ауданының дене шынықтыру және спорт бөлімі" мемлекеттік мекемесі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"Қарасай ауданының дене шынықтыру және спорт бөлімі"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"Қарасай ауданының дене шынықтыру және спорт бөлімі" мемлекеттік мекемесінің миссиясы,негізгі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"Қарасай ауданының дене шынықтыру және спорт бөлімі" мемлекеттік мекемесінің миссиясы: дене шынықтыру және спорт саласындағы мемлекеттік саясаттың іске асырылуын қамтамасыз ету.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r>
        <w:br/>
      </w:r>
      <w:r>
        <w:rPr>
          <w:rFonts w:ascii="Times New Roman"/>
          <w:b w:val="false"/>
          <w:i w:val="false"/>
          <w:color w:val="000000"/>
          <w:sz w:val="28"/>
        </w:rPr>
        <w:t>
      </w:t>
      </w:r>
      <w:r>
        <w:rPr>
          <w:rFonts w:ascii="Times New Roman"/>
          <w:b w:val="false"/>
          <w:i w:val="false"/>
          <w:color w:val="000000"/>
          <w:sz w:val="28"/>
        </w:rPr>
        <w:t>2) ұлттық, техникалық және қолданбалы спорт түрлерін дамыту;</w:t>
      </w:r>
      <w:r>
        <w:br/>
      </w:r>
      <w:r>
        <w:rPr>
          <w:rFonts w:ascii="Times New Roman"/>
          <w:b w:val="false"/>
          <w:i w:val="false"/>
          <w:color w:val="000000"/>
          <w:sz w:val="28"/>
        </w:rPr>
        <w:t>
      </w:t>
      </w:r>
      <w:r>
        <w:rPr>
          <w:rFonts w:ascii="Times New Roman"/>
          <w:b w:val="false"/>
          <w:i w:val="false"/>
          <w:color w:val="000000"/>
          <w:sz w:val="28"/>
        </w:rPr>
        <w:t>3) дене шынықтыру мен спортты қолдау және ынталандыру.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аккредиттелген жергілікті спорт федерацияларымен бірлесіп, спорт түрлерi бойынша аудандық спорттық жарыстарды өткiзедi;</w:t>
      </w:r>
      <w:r>
        <w:br/>
      </w:r>
      <w:r>
        <w:rPr>
          <w:rFonts w:ascii="Times New Roman"/>
          <w:b w:val="false"/>
          <w:i w:val="false"/>
          <w:color w:val="000000"/>
          <w:sz w:val="28"/>
        </w:rPr>
        <w:t>
      </w:t>
      </w:r>
      <w:r>
        <w:rPr>
          <w:rFonts w:ascii="Times New Roman"/>
          <w:b w:val="false"/>
          <w:i w:val="false"/>
          <w:color w:val="000000"/>
          <w:sz w:val="28"/>
        </w:rPr>
        <w:t>2) спорт түрлерi бойынша аудандық құрама командаларды даярлауды және олардың облыстық спорттық жарыстарға қатысуын қамтамасыз етедi;</w:t>
      </w:r>
      <w:r>
        <w:br/>
      </w:r>
      <w:r>
        <w:rPr>
          <w:rFonts w:ascii="Times New Roman"/>
          <w:b w:val="false"/>
          <w:i w:val="false"/>
          <w:color w:val="000000"/>
          <w:sz w:val="28"/>
        </w:rPr>
        <w:t>3) ауданы аумағында бұқаралық спортты және ұлттық спорт түрлерiн дамытуды қамтамасыз етеді;</w:t>
      </w:r>
      <w:r>
        <w:br/>
      </w:r>
      <w:r>
        <w:rPr>
          <w:rFonts w:ascii="Times New Roman"/>
          <w:b w:val="false"/>
          <w:i w:val="false"/>
          <w:color w:val="000000"/>
          <w:sz w:val="28"/>
        </w:rPr>
        <w:t>
      </w:t>
      </w:r>
      <w:r>
        <w:rPr>
          <w:rFonts w:ascii="Times New Roman"/>
          <w:b w:val="false"/>
          <w:i w:val="false"/>
          <w:color w:val="000000"/>
          <w:sz w:val="28"/>
        </w:rPr>
        <w:t>4) ауданы аумағында аудандық дене шынықтыру-спорт ұйымдарының қызметін үйлестіреді;</w:t>
      </w:r>
      <w:r>
        <w:br/>
      </w:r>
      <w:r>
        <w:rPr>
          <w:rFonts w:ascii="Times New Roman"/>
          <w:b w:val="false"/>
          <w:i w:val="false"/>
          <w:color w:val="000000"/>
          <w:sz w:val="28"/>
        </w:rPr>
        <w:t>
      </w:t>
      </w:r>
      <w:r>
        <w:rPr>
          <w:rFonts w:ascii="Times New Roman"/>
          <w:b w:val="false"/>
          <w:i w:val="false"/>
          <w:color w:val="000000"/>
          <w:sz w:val="28"/>
        </w:rPr>
        <w:t>5) спорт ұйымдарына әдістемелік және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6) спортшыларға: 2- разрядты спортшы, 3- разрядты спортшы, 1- жасөспірімдік - разрядты спортшы, 2 - жасөспірімдік - разрядты спортшы, 3 - жасөспірімдік - разрядты спортшы спорттық разрядтарын береді;</w:t>
      </w:r>
      <w:r>
        <w:br/>
      </w:r>
      <w:r>
        <w:rPr>
          <w:rFonts w:ascii="Times New Roman"/>
          <w:b w:val="false"/>
          <w:i w:val="false"/>
          <w:color w:val="000000"/>
          <w:sz w:val="28"/>
        </w:rPr>
        <w:t>
      </w:t>
      </w:r>
      <w:r>
        <w:rPr>
          <w:rFonts w:ascii="Times New Roman"/>
          <w:b w:val="false"/>
          <w:i w:val="false"/>
          <w:color w:val="000000"/>
          <w:sz w:val="28"/>
        </w:rPr>
        <w:t>7)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береді;</w:t>
      </w:r>
      <w:r>
        <w:br/>
      </w:r>
      <w:r>
        <w:rPr>
          <w:rFonts w:ascii="Times New Roman"/>
          <w:b w:val="false"/>
          <w:i w:val="false"/>
          <w:color w:val="000000"/>
          <w:sz w:val="28"/>
        </w:rPr>
        <w:t>
      </w:t>
      </w:r>
      <w:r>
        <w:rPr>
          <w:rFonts w:ascii="Times New Roman"/>
          <w:b w:val="false"/>
          <w:i w:val="false"/>
          <w:color w:val="000000"/>
          <w:sz w:val="28"/>
        </w:rPr>
        <w:t>8) спорттық-бұқаралық iс-шаралардың бірыңғай өңірлік күнтiзбесін iске асырады;</w:t>
      </w:r>
      <w:r>
        <w:br/>
      </w:r>
      <w:r>
        <w:rPr>
          <w:rFonts w:ascii="Times New Roman"/>
          <w:b w:val="false"/>
          <w:i w:val="false"/>
          <w:color w:val="000000"/>
          <w:sz w:val="28"/>
        </w:rPr>
        <w:t>
      </w:t>
      </w:r>
      <w:r>
        <w:rPr>
          <w:rFonts w:ascii="Times New Roman"/>
          <w:b w:val="false"/>
          <w:i w:val="false"/>
          <w:color w:val="000000"/>
          <w:sz w:val="28"/>
        </w:rPr>
        <w:t xml:space="preserve">9) ауданы аумағында спорттық iс-шараларды ұйымдастыруды және өткiзудi үйлестiредi; </w:t>
      </w:r>
      <w:r>
        <w:br/>
      </w:r>
      <w:r>
        <w:rPr>
          <w:rFonts w:ascii="Times New Roman"/>
          <w:b w:val="false"/>
          <w:i w:val="false"/>
          <w:color w:val="000000"/>
          <w:sz w:val="28"/>
        </w:rPr>
        <w:t>
      </w:t>
      </w:r>
      <w:r>
        <w:rPr>
          <w:rFonts w:ascii="Times New Roman"/>
          <w:b w:val="false"/>
          <w:i w:val="false"/>
          <w:color w:val="000000"/>
          <w:sz w:val="28"/>
        </w:rPr>
        <w:t>10) ауданы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облыстық жергілікті атқарушы органына ұсынады;</w:t>
      </w:r>
      <w:r>
        <w:br/>
      </w:r>
      <w:r>
        <w:rPr>
          <w:rFonts w:ascii="Times New Roman"/>
          <w:b w:val="false"/>
          <w:i w:val="false"/>
          <w:color w:val="000000"/>
          <w:sz w:val="28"/>
        </w:rPr>
        <w:t>
      </w:t>
      </w:r>
      <w:r>
        <w:rPr>
          <w:rFonts w:ascii="Times New Roman"/>
          <w:b w:val="false"/>
          <w:i w:val="false"/>
          <w:color w:val="000000"/>
          <w:sz w:val="28"/>
        </w:rPr>
        <w:t>11) аккредиттелген өңірлік және жергілікті спорт федерацияларының ұсыныстары бойынша спорт түрлері бойынша аудандық құрама командаларының тізімдерін қалыптастырады және бекітеді;</w:t>
      </w:r>
      <w:r>
        <w:br/>
      </w:r>
      <w:r>
        <w:rPr>
          <w:rFonts w:ascii="Times New Roman"/>
          <w:b w:val="false"/>
          <w:i w:val="false"/>
          <w:color w:val="000000"/>
          <w:sz w:val="28"/>
        </w:rPr>
        <w:t>
      </w:t>
      </w:r>
      <w:r>
        <w:rPr>
          <w:rFonts w:ascii="Times New Roman"/>
          <w:b w:val="false"/>
          <w:i w:val="false"/>
          <w:color w:val="000000"/>
          <w:sz w:val="28"/>
        </w:rPr>
        <w:t>12) ресми дене шынықтыру және спорт іс-шараларын медициналық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13) дене шынықтыру және спорт іс-шараларын өткізу кезінде қоғамдық тәртіп пен қоғамдық қауіпсіздікті қамтамасыз етеді;</w:t>
      </w:r>
      <w:r>
        <w:br/>
      </w:r>
      <w:r>
        <w:rPr>
          <w:rFonts w:ascii="Times New Roman"/>
          <w:b w:val="false"/>
          <w:i w:val="false"/>
          <w:color w:val="000000"/>
          <w:sz w:val="28"/>
        </w:rPr>
        <w:t>
      </w:t>
      </w:r>
      <w:r>
        <w:rPr>
          <w:rFonts w:ascii="Times New Roman"/>
          <w:b w:val="false"/>
          <w:i w:val="false"/>
          <w:color w:val="000000"/>
          <w:sz w:val="28"/>
        </w:rPr>
        <w:t>14) аудандық мамандандырылмаған балалар-жасөспірімдер мектептерінің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15)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сұрату және алу;</w:t>
      </w:r>
      <w:r>
        <w:br/>
      </w:r>
      <w:r>
        <w:rPr>
          <w:rFonts w:ascii="Times New Roman"/>
          <w:b w:val="false"/>
          <w:i w:val="false"/>
          <w:color w:val="000000"/>
          <w:sz w:val="28"/>
        </w:rPr>
        <w:t>
      </w:t>
      </w:r>
      <w:r>
        <w:rPr>
          <w:rFonts w:ascii="Times New Roman"/>
          <w:b w:val="false"/>
          <w:i w:val="false"/>
          <w:color w:val="000000"/>
          <w:sz w:val="28"/>
        </w:rPr>
        <w:t>2) оперативті басқару құқығымен қарасты мүліктерді пайдалануды жүзеге асыру;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 құзыреті шегінде дене шынықтыру және спорт саласында басқа да құқықтарды және міндеттерді жүзеге асыру.</w:t>
      </w:r>
      <w:r>
        <w:br/>
      </w:r>
      <w:r>
        <w:rPr>
          <w:rFonts w:ascii="Times New Roman"/>
          <w:b w:val="false"/>
          <w:i w:val="false"/>
          <w:color w:val="000000"/>
          <w:sz w:val="28"/>
        </w:rPr>
        <w:t>
</w:t>
      </w:r>
    </w:p>
    <w:bookmarkStart w:name="z51" w:id="3"/>
    <w:p>
      <w:pPr>
        <w:spacing w:after="0"/>
        <w:ind w:left="0"/>
        <w:jc w:val="left"/>
      </w:pPr>
      <w:r>
        <w:rPr>
          <w:rFonts w:ascii="Times New Roman"/>
          <w:b/>
          <w:i w:val="false"/>
          <w:color w:val="000000"/>
        </w:rPr>
        <w:t xml:space="preserve"> 3. "Қарасай ауданының дене шынықтыру және спорт бөлімі"</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"Қарасай ауданының дене шынықтыру және спорт бөлімі" мемлекеттік мекемесінің басшылықты "Қарасай ауданының дене шынықтыру және спорт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"Қарасай ауданының дене шынықтыру және спорт бөлімі" мемлекеттік мекемесінің басшысын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"Қарасай ауданының дене шынықтыру және спорт бөлімі" мемлекеттік мекемесі басшысының орынбасары жоқ.</w:t>
      </w:r>
      <w:r>
        <w:br/>
      </w:r>
      <w:r>
        <w:rPr>
          <w:rFonts w:ascii="Times New Roman"/>
          <w:b w:val="false"/>
          <w:i w:val="false"/>
          <w:color w:val="000000"/>
          <w:sz w:val="28"/>
        </w:rPr>
        <w:t>
      </w:t>
      </w:r>
      <w:r>
        <w:rPr>
          <w:rFonts w:ascii="Times New Roman"/>
          <w:b w:val="false"/>
          <w:i w:val="false"/>
          <w:color w:val="000000"/>
          <w:sz w:val="28"/>
        </w:rPr>
        <w:t>20. "Қарасай ауданының дене шынықтыру және спорт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құрылымдық бөлімше директорының, " Қарасай ауданының дене шынықтыру және спорт бөлімі" мемлекеттік мекемесі қызметкерлерінің міндеттері мен өкiлеттiктерiн өз құзыреті шегінде анықтайды;</w:t>
      </w:r>
      <w:r>
        <w:br/>
      </w:r>
      <w:r>
        <w:rPr>
          <w:rFonts w:ascii="Times New Roman"/>
          <w:b w:val="false"/>
          <w:i w:val="false"/>
          <w:color w:val="000000"/>
          <w:sz w:val="28"/>
        </w:rPr>
        <w:t>
      </w:t>
      </w:r>
      <w:r>
        <w:rPr>
          <w:rFonts w:ascii="Times New Roman"/>
          <w:b w:val="false"/>
          <w:i w:val="false"/>
          <w:color w:val="000000"/>
          <w:sz w:val="28"/>
        </w:rPr>
        <w:t>2) "Қарасай ауданының дене шынықтыру және спорт бөлімі" мемлекеттік мекемесінің қызметкерлерін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3) "Қарасай ауданының дене шынықтыру және спорт бөлімі" мемлекеттік мекемесінің қарамағындағы құрылымдық бөлімше директорын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4) "Қарасай ауданының дене шынықтыру және спорт бөлімі" мемлекеттік мекемесінің қызметкерлерін, қарамағындағы құрылымдық бөлімше директорын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5) өз құзыреті шегінде бұйрықтар шығарады;</w:t>
      </w:r>
      <w:r>
        <w:br/>
      </w:r>
      <w:r>
        <w:rPr>
          <w:rFonts w:ascii="Times New Roman"/>
          <w:b w:val="false"/>
          <w:i w:val="false"/>
          <w:color w:val="000000"/>
          <w:sz w:val="28"/>
        </w:rPr>
        <w:t>
      </w:t>
      </w:r>
      <w:r>
        <w:rPr>
          <w:rFonts w:ascii="Times New Roman"/>
          <w:b w:val="false"/>
          <w:i w:val="false"/>
          <w:color w:val="000000"/>
          <w:sz w:val="28"/>
        </w:rPr>
        <w:t>6) мемлекеттік органдар мен басқа да ұйымдарда өз құзыреті шегінде "Қарасай ауданының дене шынықтыру және спорт бөлімі"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"Қарасай ауданының дене шынықтыру және спорт бөлімі" мемлекеттік мекемесі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4" w:id="4"/>
    <w:p>
      <w:pPr>
        <w:spacing w:after="0"/>
        <w:ind w:left="0"/>
        <w:jc w:val="left"/>
      </w:pPr>
      <w:r>
        <w:rPr>
          <w:rFonts w:ascii="Times New Roman"/>
          <w:b/>
          <w:i w:val="false"/>
          <w:color w:val="000000"/>
        </w:rPr>
        <w:t xml:space="preserve"> 4. "Қарасай ауданының дене шынықтыру және спорт бөлімі"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"Қарасай ауданының дене шынықтыру және спорт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xml:space="preserve"> "Қарасай ауданының дене шынықтыру және спорт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"Қарасай ауданының дене шынықтыру және спорт бөлімі" мемлекеттік мекемесінің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"Қарасай ауданының дене шынықтыру және спорт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9" w:id="5"/>
    <w:p>
      <w:pPr>
        <w:spacing w:after="0"/>
        <w:ind w:left="0"/>
        <w:jc w:val="left"/>
      </w:pPr>
      <w:r>
        <w:rPr>
          <w:rFonts w:ascii="Times New Roman"/>
          <w:b/>
          <w:i w:val="false"/>
          <w:color w:val="000000"/>
        </w:rPr>
        <w:t xml:space="preserve"> 5. "Қарасай ауданының дене шынықтыру және спорт бөлімі"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"Қарасай ауданының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"Қарасай ауданының дене шынықтыру және спорт бөлімі" мемлекеттік мекемесі қарамағындағы ұйымдардың тізбесі: </w:t>
      </w:r>
      <w:r>
        <w:br/>
      </w:r>
      <w:r>
        <w:rPr>
          <w:rFonts w:ascii="Times New Roman"/>
          <w:b w:val="false"/>
          <w:i w:val="false"/>
          <w:color w:val="000000"/>
          <w:sz w:val="28"/>
        </w:rPr>
        <w:t>
      </w:t>
      </w:r>
      <w:r>
        <w:rPr>
          <w:rFonts w:ascii="Times New Roman"/>
          <w:b w:val="false"/>
          <w:i w:val="false"/>
          <w:color w:val="000000"/>
          <w:sz w:val="28"/>
        </w:rPr>
        <w:t>1) "Қарасай ауданының дене шынықтыру және спорт бөлімі" мемлекеттік мекемесінің "Қарасай ауданының балалар мен жасөспірімдер спорт мектебі"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