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96d9" w14:textId="5529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Жамбыл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07 қазандағы № 10-893 қаулысы. Алматы облысы Әділет департаментінде 2015 жылы 06 қарашада № 3532 болып тіркелді. Күші жойылды - Алматы облысы Қарасай ауданы әкімдігінің 2016 жылғы 19 қыркүйектегі № 9-1435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19.09.2016 </w:t>
      </w:r>
      <w:r>
        <w:rPr>
          <w:rFonts w:ascii="Times New Roman"/>
          <w:b w:val="false"/>
          <w:i w:val="false"/>
          <w:color w:val="ff0000"/>
          <w:sz w:val="28"/>
        </w:rPr>
        <w:t>№ 9-1435</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 Жамбыл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Жамбыл ауылдық округінің әкімі Марат Ақшолпан Қайратқызына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Тынышбай Нұрлан Төленұлына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Н.Жұмәділ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07 қазандағы №10-893 қаулысымен бекітілген қосымша</w:t>
            </w:r>
          </w:p>
        </w:tc>
      </w:tr>
    </w:tbl>
    <w:bookmarkStart w:name="z20" w:id="0"/>
    <w:p>
      <w:pPr>
        <w:spacing w:after="0"/>
        <w:ind w:left="0"/>
        <w:jc w:val="left"/>
      </w:pPr>
      <w:r>
        <w:rPr>
          <w:rFonts w:ascii="Times New Roman"/>
          <w:b/>
          <w:i w:val="false"/>
          <w:color w:val="000000"/>
        </w:rPr>
        <w:t xml:space="preserve"> "Қарасай ауданының Жамбыл ауылдық округі әкімінің аппараты"</w:t>
      </w:r>
    </w:p>
    <w:bookmarkEnd w:id="0"/>
    <w:bookmarkStart w:name="z21" w:id="1"/>
    <w:p>
      <w:pPr>
        <w:spacing w:after="0"/>
        <w:ind w:left="0"/>
        <w:jc w:val="left"/>
      </w:pPr>
      <w:r>
        <w:rPr>
          <w:rFonts w:ascii="Times New Roman"/>
          <w:b/>
          <w:i w:val="false"/>
          <w:color w:val="000000"/>
        </w:rPr>
        <w:t xml:space="preserve"> мемлекеттік мекемесі туралы Ереже</w:t>
      </w:r>
    </w:p>
    <w:bookmarkEnd w:id="1"/>
    <w:bookmarkStart w:name="z22"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Жамбыл ауылдық округі әкімінің аппараты" мемлекеттік мекемесі Қарасай ауданының Жамбыл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"Қарасай ауданының Жамбыл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"Қарасай ауданының Жамбыл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"Қарасай ауданының Жамбыл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"Қарасай ауданының Жамбыл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"Қарасай ауданының Жамбыл ауылдық округі әкімінің аппараты" мемлекеттік мекемесі өз құзыретінің мәселелері бойынша заңнамада белгіленген тәртіппен Қарасай ауданының Жамбыл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"Қарасай ауданының Жамбыл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040914, Қазақстан Республикасы, Алматы облысы Қарасай ауданының, Жамбыл ауылы, Д. Донбаев көшесі, № 16.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"Қарасай ауданының Жамбыл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"Қарасай ауданының Жамбыл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"Қарасай ауданының Жамбылауылдық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"Қарасай ауданының Жамбыл ауылдық округі әкімінің аппараты" мемлекеттік мекемесі кәсіпкерлік субъектілерімен "Қарасай ауданының Жамбыл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"Қарасай ауданының Жамбыл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"Қарасай ауданының Жамбыл ауылдық округі әкімінің аппараты" мемлекеттік мекемесінің миссиясы: Қарасай ауданының Жамбыл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Қарасай ауданының Жамбыл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"Қарасай ауданының Жамбыл ауылдық округі әкімінің аппараты" мемлекеттік мекемесіне басшылықты "Қарасай ауданының Жамбыл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Қарасай ауданының Жамбыл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Қарасай ауданының Жамбыл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Қарасай ауданының Жамбыл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"Қарасай ауданының Жамбыл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"Қарасай ауданының Жамбыл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"Қарасай ауданының Жамбыл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"Қарасай ауданының Жамбыл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"Қарасай ауданының Жамбыл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Қарасай ауданының Жамбыл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"Қарасай ауданының Жамбыл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"Қарасай ауданының Жамбыл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"Қарасай ауданының Жамбыл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"Қарасай ауданының Жамбыл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 w:id="6"/>
    <w:p>
      <w:pPr>
        <w:spacing w:after="0"/>
        <w:ind w:left="0"/>
        <w:jc w:val="left"/>
      </w:pPr>
      <w:r>
        <w:rPr>
          <w:rFonts w:ascii="Times New Roman"/>
          <w:b/>
          <w:i w:val="false"/>
          <w:color w:val="000000"/>
        </w:rPr>
        <w:t xml:space="preserve"> 5. Мемлекеттік органдықайта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"Қарасай ауданының Жамбыл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