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da09" w14:textId="540d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2015 жылғы 07 қыркүйектегі № 46-4 шешімі. Алматы облысы Әділет департаментінде 2015 жылы 08 қазанда № 3471 болып тіркелді. Күші жойылды - Алматы облысы Қарасай аудандық мәслихатының 2016 жылғы 8 желтоқсандағы № 9-16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аудандық мәслихатының 08.12.2016 </w:t>
      </w:r>
      <w:r>
        <w:rPr>
          <w:rFonts w:ascii="Times New Roman"/>
          <w:b w:val="false"/>
          <w:i w:val="false"/>
          <w:color w:val="ff0000"/>
          <w:sz w:val="28"/>
        </w:rPr>
        <w:t>№ 9-16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аудандық мәслихаты аппаратының басшысы Қ. Әбілбековке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Қ. Әбілбековке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2015 жылғы 07 қыркүйектегі № 46-4 шешімімен бекітілген қосымша</w:t>
            </w:r>
          </w:p>
        </w:tc>
      </w:tr>
    </w:tbl>
    <w:bookmarkStart w:name="z14" w:id="0"/>
    <w:p>
      <w:pPr>
        <w:spacing w:after="0"/>
        <w:ind w:left="0"/>
        <w:jc w:val="left"/>
      </w:pPr>
      <w:r>
        <w:rPr>
          <w:rFonts w:ascii="Times New Roman"/>
          <w:b/>
          <w:i w:val="false"/>
          <w:color w:val="000000"/>
        </w:rPr>
        <w:t xml:space="preserve"> "Қарасай аудандық мәслихатының аппараты"</w:t>
      </w:r>
      <w:r>
        <w:br/>
      </w:r>
      <w:r>
        <w:rPr>
          <w:rFonts w:ascii="Times New Roman"/>
          <w:b/>
          <w:i w:val="false"/>
          <w:color w:val="000000"/>
        </w:rPr>
        <w:t>мемлекеттік мекемесінің Ережесі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аудандық мәслихатының аппараты" мемлекеттік мекемесі Қарасай аудандық мәслихатының,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"Қарасай аудандық мәслихатының аппараты"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"Қарасай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"Қарасай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"Қарасай аудандық мәслихатының аппараты"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"Қарасай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"Қарасай аудандық мәслихатының аппараты" мемлекеттік мекемесі өз құзыретінің мәселелері бойынша заңнамада белгіленген тәртіппен "Қарасай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"Қарасай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040900, Қазақстан Республикасы, Алматы облысы, Қарасай ауданы, Қаскелен қаласы, Абылай хан көшесі, № 213.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"Қарасай аудандық мәслихатының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"Қарасай аудандық мәслихатының аппараты"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"Қарасай аудандық мәслихатының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"Қарасай аудандық мәслихатының аппараты" мемлекеттік мекемесіне кәсіпкерлік субъектілерімен "Қарасай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"Қарасай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"Қарасай аудандық мәслихатының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w:t>
      </w:r>
      <w:r>
        <w:rPr>
          <w:rFonts w:ascii="Times New Roman"/>
          <w:b/>
          <w:i w:val="false"/>
          <w:color w:val="000000"/>
          <w:sz w:val="28"/>
        </w:rPr>
        <w:t>"</w:t>
      </w:r>
      <w:r>
        <w:rPr>
          <w:rFonts w:ascii="Times New Roman"/>
          <w:b w:val="false"/>
          <w:i w:val="false"/>
          <w:color w:val="000000"/>
          <w:sz w:val="28"/>
        </w:rPr>
        <w:t>Қарасай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 - 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 xml:space="preserve">2) аудандық мәслихат сессияларының, тұрақты және уақытша комиссиялары отырыстарының хаттамаларының жүргізілуін қамтамасыз ету;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"Қарасай аудандық мәслихатының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"Қарасай аудандық мәслихатының аппараты" мемлекеттік мекемесіне басшылықты "Қарасай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19. "Қарасай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20. "Қарасай аудандық мәслихатының аппараты" мемлекеттік мекемесінің мәслихат хатшысының орынбасарлары жоқ. </w:t>
      </w:r>
      <w:r>
        <w:br/>
      </w:r>
      <w:r>
        <w:rPr>
          <w:rFonts w:ascii="Times New Roman"/>
          <w:b w:val="false"/>
          <w:i w:val="false"/>
          <w:color w:val="000000"/>
          <w:sz w:val="28"/>
        </w:rPr>
        <w:t>
      </w:t>
      </w:r>
      <w:r>
        <w:rPr>
          <w:rFonts w:ascii="Times New Roman"/>
          <w:b w:val="false"/>
          <w:i w:val="false"/>
          <w:color w:val="000000"/>
          <w:sz w:val="28"/>
        </w:rPr>
        <w:t xml:space="preserve">21. "Қарасай аудандық мәслихатының аппараты" мемлекеттік мекемесінің мәслихат хатшысының өкілеттігі: </w:t>
      </w:r>
      <w:r>
        <w:br/>
      </w:r>
      <w:r>
        <w:rPr>
          <w:rFonts w:ascii="Times New Roman"/>
          <w:b w:val="false"/>
          <w:i w:val="false"/>
          <w:color w:val="000000"/>
          <w:sz w:val="28"/>
        </w:rPr>
        <w:t>
      </w:t>
      </w:r>
      <w:r>
        <w:rPr>
          <w:rFonts w:ascii="Times New Roman"/>
          <w:b w:val="false"/>
          <w:i w:val="false"/>
          <w:color w:val="000000"/>
          <w:sz w:val="28"/>
        </w:rPr>
        <w:t xml:space="preserve">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 </w:t>
      </w:r>
      <w:r>
        <w:br/>
      </w:r>
      <w:r>
        <w:rPr>
          <w:rFonts w:ascii="Times New Roman"/>
          <w:b w:val="false"/>
          <w:i w:val="false"/>
          <w:color w:val="000000"/>
          <w:sz w:val="28"/>
        </w:rPr>
        <w:t>
      </w:t>
      </w:r>
      <w:r>
        <w:rPr>
          <w:rFonts w:ascii="Times New Roman"/>
          <w:b w:val="false"/>
          <w:i w:val="false"/>
          <w:color w:val="000000"/>
          <w:sz w:val="28"/>
        </w:rPr>
        <w:t xml:space="preserve">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 </w:t>
      </w:r>
      <w:r>
        <w:br/>
      </w:r>
      <w:r>
        <w:rPr>
          <w:rFonts w:ascii="Times New Roman"/>
          <w:b w:val="false"/>
          <w:i w:val="false"/>
          <w:color w:val="000000"/>
          <w:sz w:val="28"/>
        </w:rPr>
        <w:t>
      </w:t>
      </w:r>
      <w:r>
        <w:rPr>
          <w:rFonts w:ascii="Times New Roman"/>
          <w:b w:val="false"/>
          <w:i w:val="false"/>
          <w:color w:val="000000"/>
          <w:sz w:val="28"/>
        </w:rPr>
        <w:t xml:space="preserve">3) депутаттар сауалдарының және депутаттық өтiнiштердiң қаралуын бақылайды; </w:t>
      </w:r>
      <w:r>
        <w:br/>
      </w:r>
      <w:r>
        <w:rPr>
          <w:rFonts w:ascii="Times New Roman"/>
          <w:b w:val="false"/>
          <w:i w:val="false"/>
          <w:color w:val="000000"/>
          <w:sz w:val="28"/>
        </w:rPr>
        <w:t>
      </w:t>
      </w:r>
      <w:r>
        <w:rPr>
          <w:rFonts w:ascii="Times New Roman"/>
          <w:b w:val="false"/>
          <w:i w:val="false"/>
          <w:color w:val="000000"/>
          <w:sz w:val="28"/>
        </w:rPr>
        <w:t xml:space="preserve">4) мәслихат аппаратының қызметiне басшылық жасайды, оның қызметшiлерiн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 </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 xml:space="preserve"> 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 xml:space="preserve">11) мәслихат шешiмдерiнiң жариялануын қамтамасыз етедi, олардың орындалуына бақылау жасау жөнiндегi iс-шараларды белгiлейдi; </w:t>
      </w:r>
      <w:r>
        <w:br/>
      </w:r>
      <w:r>
        <w:rPr>
          <w:rFonts w:ascii="Times New Roman"/>
          <w:b w:val="false"/>
          <w:i w:val="false"/>
          <w:color w:val="000000"/>
          <w:sz w:val="28"/>
        </w:rPr>
        <w:t>
      </w:t>
      </w:r>
      <w:r>
        <w:rPr>
          <w:rFonts w:ascii="Times New Roman"/>
          <w:b w:val="false"/>
          <w:i w:val="false"/>
          <w:color w:val="000000"/>
          <w:sz w:val="28"/>
        </w:rPr>
        <w:t xml:space="preserve">12) мәслихат шешiмi бойынша өзге де мiндеттердi орындайды. </w:t>
      </w:r>
      <w:r>
        <w:br/>
      </w:r>
      <w:r>
        <w:rPr>
          <w:rFonts w:ascii="Times New Roman"/>
          <w:b w:val="false"/>
          <w:i w:val="false"/>
          <w:color w:val="000000"/>
          <w:sz w:val="28"/>
        </w:rPr>
        <w:t>
      </w:t>
      </w:r>
      <w:r>
        <w:rPr>
          <w:rFonts w:ascii="Times New Roman"/>
          <w:b w:val="false"/>
          <w:i w:val="false"/>
          <w:color w:val="000000"/>
          <w:sz w:val="28"/>
        </w:rPr>
        <w:t xml:space="preserve">"Қарасай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"Қарасай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"Қарасай аудандық мәслихатының аппараты"</w:t>
      </w:r>
      <w:r>
        <w:br/>
      </w:r>
      <w:r>
        <w:rPr>
          <w:rFonts w:ascii="Times New Roman"/>
          <w:b/>
          <w:i w:val="false"/>
          <w:color w:val="000000"/>
        </w:rPr>
        <w:t>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"Қарасай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"Қарасай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"Қарасай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"Қарасай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"Қарасай аудандық мәслихатының аппараты" мемлекеттік мекемесін</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"Қарасай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