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629ca" w14:textId="50629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"Қарасай ауданының Елтай ауылдық округі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Қарасай ауданы әкімдігінің 2015 жылғы 25 тамыздағы № 8-685 қаулысы. Алматы облысы Әділет департаментінде 2015 жылы 06 қазанда № 3468 болып тіркелді. Күші жойылды - Алматы облысы Қарасай ауданы әкімдігінің 2020 жылғы 13 сәуірдегі № 153 қаулысымен</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Алматы облысы Қарасай ауданы әкімдігінің 13.04.2020 </w:t>
      </w:r>
      <w:r>
        <w:rPr>
          <w:rFonts w:ascii="Times New Roman"/>
          <w:b w:val="false"/>
          <w:i w:val="false"/>
          <w:color w:val="000000"/>
          <w:sz w:val="28"/>
        </w:rPr>
        <w:t>№ 153</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xml:space="preserve">
      "Мемлекеттік мүлік туралы" 2011 жылғы 1 наурыздағы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Қарасай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"Қарасай ауданының Елтай ауылдық округі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қаулының қосымшасына сәйкес бекітілсін.</w:t>
      </w:r>
      <w:r>
        <w:br/>
      </w:r>
      <w:r>
        <w:rPr>
          <w:rFonts w:ascii="Times New Roman"/>
          <w:b w:val="false"/>
          <w:i w:val="false"/>
          <w:color w:val="000000"/>
          <w:sz w:val="28"/>
        </w:rPr>
        <w:t xml:space="preserve">
      </w:t>
      </w:r>
      <w:r>
        <w:rPr>
          <w:rFonts w:ascii="Times New Roman"/>
          <w:b w:val="false"/>
          <w:i w:val="false"/>
          <w:color w:val="000000"/>
          <w:sz w:val="28"/>
        </w:rPr>
        <w:t>2. Осы қаулының орындалуын бақылау аудан әкімі аппаратының басшысы Нұрлан Төленұлы Тынышбайға жүктелсін.</w:t>
      </w:r>
      <w:r>
        <w:br/>
      </w:r>
      <w:r>
        <w:rPr>
          <w:rFonts w:ascii="Times New Roman"/>
          <w:b w:val="false"/>
          <w:i w:val="false"/>
          <w:color w:val="000000"/>
          <w:sz w:val="28"/>
        </w:rPr>
        <w:t xml:space="preserve">
      </w:t>
      </w:r>
      <w:r>
        <w:rPr>
          <w:rFonts w:ascii="Times New Roman"/>
          <w:b w:val="false"/>
          <w:i w:val="false"/>
          <w:color w:val="000000"/>
          <w:sz w:val="28"/>
        </w:rPr>
        <w:t xml:space="preserve">3. Елтай ауылдық округінің әкімі Бақытгүл Жұманбаева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 әкімдігінің интернет-ресурсында жариялау жүктелсін. </w:t>
      </w:r>
      <w:r>
        <w:br/>
      </w:r>
      <w:r>
        <w:rPr>
          <w:rFonts w:ascii="Times New Roman"/>
          <w:b w:val="false"/>
          <w:i w:val="false"/>
          <w:color w:val="000000"/>
          <w:sz w:val="28"/>
        </w:rPr>
        <w:t xml:space="preserve">
      </w:t>
      </w:r>
      <w:r>
        <w:rPr>
          <w:rFonts w:ascii="Times New Roman"/>
          <w:b w:val="false"/>
          <w:i w:val="false"/>
          <w:color w:val="000000"/>
          <w:sz w:val="28"/>
        </w:rPr>
        <w:t xml:space="preserve"> 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Дауренбаев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Қарасай ауданы әкімдігінің 2015 жылғы 25 тамыздағы № 8-685 қаулысымен бекітілген қосымша</w:t>
            </w:r>
          </w:p>
        </w:tc>
      </w:tr>
    </w:tbl>
    <w:bookmarkStart w:name="z11" w:id="1"/>
    <w:p>
      <w:pPr>
        <w:spacing w:after="0"/>
        <w:ind w:left="0"/>
        <w:jc w:val="left"/>
      </w:pPr>
      <w:r>
        <w:rPr>
          <w:rFonts w:ascii="Times New Roman"/>
          <w:b/>
          <w:i w:val="false"/>
          <w:color w:val="000000"/>
        </w:rPr>
        <w:t xml:space="preserve"> "Қарасай ауданы Елтай ауылдық округі әкімінің аппараты" мемлекеттік мекемесі туралы Ереже</w:t>
      </w:r>
    </w:p>
    <w:bookmarkEnd w:id="1"/>
    <w:bookmarkStart w:name="z12" w:id="2"/>
    <w:p>
      <w:pPr>
        <w:spacing w:after="0"/>
        <w:ind w:left="0"/>
        <w:jc w:val="left"/>
      </w:pPr>
      <w:r>
        <w:rPr>
          <w:rFonts w:ascii="Times New Roman"/>
          <w:b/>
          <w:i w:val="false"/>
          <w:color w:val="000000"/>
        </w:rPr>
        <w:t xml:space="preserve"> 1. Жалпы ережелер</w:t>
      </w:r>
    </w:p>
    <w:bookmarkEnd w:id="2"/>
    <w:bookmarkStart w:name="z13" w:id="3"/>
    <w:p>
      <w:pPr>
        <w:spacing w:after="0"/>
        <w:ind w:left="0"/>
        <w:jc w:val="both"/>
      </w:pPr>
      <w:r>
        <w:rPr>
          <w:rFonts w:ascii="Times New Roman"/>
          <w:b w:val="false"/>
          <w:i w:val="false"/>
          <w:color w:val="000000"/>
          <w:sz w:val="28"/>
        </w:rPr>
        <w:t>
      1. "Қарасай ауданы Елтай ауылдық округі әкімінің аппараты" мемлекеттік мекемесі Қарасай ауданы Елтай ауылдық округі әкімінің қызметiн ақпараттық-талдау, ұйымдық-құқықтық және материалдық-техникалық қамтамасыз етудi жүзеге асыратын Қазақстан Республикасының мемлекеттік органы болып табылады.</w:t>
      </w:r>
      <w:r>
        <w:br/>
      </w:r>
      <w:r>
        <w:rPr>
          <w:rFonts w:ascii="Times New Roman"/>
          <w:b w:val="false"/>
          <w:i w:val="false"/>
          <w:color w:val="000000"/>
          <w:sz w:val="28"/>
        </w:rPr>
        <w:t xml:space="preserve">
      </w:t>
      </w:r>
      <w:r>
        <w:rPr>
          <w:rFonts w:ascii="Times New Roman"/>
          <w:b w:val="false"/>
          <w:i w:val="false"/>
          <w:color w:val="000000"/>
          <w:sz w:val="28"/>
        </w:rPr>
        <w:t>2. "Қарасай ауданы Елтай ауылдық округі әкімінің аппараты" мемлекеттік мекемесінің ведомстволары жоқ.</w:t>
      </w:r>
      <w:r>
        <w:br/>
      </w:r>
      <w:r>
        <w:rPr>
          <w:rFonts w:ascii="Times New Roman"/>
          <w:b w:val="false"/>
          <w:i w:val="false"/>
          <w:color w:val="000000"/>
          <w:sz w:val="28"/>
        </w:rPr>
        <w:t xml:space="preserve">
      </w:t>
      </w:r>
      <w:r>
        <w:rPr>
          <w:rFonts w:ascii="Times New Roman"/>
          <w:b w:val="false"/>
          <w:i w:val="false"/>
          <w:color w:val="000000"/>
          <w:sz w:val="28"/>
        </w:rPr>
        <w:t>3. "Қарасай ауданы Елтай ауылдық округі әкімінің аппараты"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w:t>
      </w:r>
      <w:r>
        <w:rPr>
          <w:rFonts w:ascii="Times New Roman"/>
          <w:b w:val="false"/>
          <w:i w:val="false"/>
          <w:color w:val="000000"/>
          <w:sz w:val="28"/>
        </w:rPr>
        <w:t>4. "Қарасай ауданы Елтай ауылдық округі әкімінің аппараты"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w:t>
      </w:r>
      <w:r>
        <w:rPr>
          <w:rFonts w:ascii="Times New Roman"/>
          <w:b w:val="false"/>
          <w:i w:val="false"/>
          <w:color w:val="000000"/>
          <w:sz w:val="28"/>
        </w:rPr>
        <w:t>5. "Қарасай ауданы Елтай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xml:space="preserve">
      </w:t>
      </w:r>
      <w:r>
        <w:rPr>
          <w:rFonts w:ascii="Times New Roman"/>
          <w:b w:val="false"/>
          <w:i w:val="false"/>
          <w:color w:val="000000"/>
          <w:sz w:val="28"/>
        </w:rPr>
        <w:t>6. "Қарасай ауданы Елтай ауылдық округі әкімінің аппараты" мемлекеттік мекемесіне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w:t>
      </w:r>
      <w:r>
        <w:rPr>
          <w:rFonts w:ascii="Times New Roman"/>
          <w:b w:val="false"/>
          <w:i w:val="false"/>
          <w:color w:val="000000"/>
          <w:sz w:val="28"/>
        </w:rPr>
        <w:t>7. "Қарасай ауданы Елтай ауылдық округі әкімінің аппараты" мемлекеттік мекемесі өз құзыретінің мәселелері бойынша заңнамада белгіленген тәртіппен Қарасай ауданы Елтай ауылдық округі әкімінің өкімдері мен шешімдері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xml:space="preserve">
      </w:t>
      </w:r>
      <w:r>
        <w:rPr>
          <w:rFonts w:ascii="Times New Roman"/>
          <w:b w:val="false"/>
          <w:i w:val="false"/>
          <w:color w:val="000000"/>
          <w:sz w:val="28"/>
        </w:rPr>
        <w:t>8. "Қарасай ауданы Елтай ауылдық округі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xml:space="preserve">
      </w:t>
      </w:r>
      <w:r>
        <w:rPr>
          <w:rFonts w:ascii="Times New Roman"/>
          <w:b w:val="false"/>
          <w:i w:val="false"/>
          <w:color w:val="000000"/>
          <w:sz w:val="28"/>
        </w:rPr>
        <w:t>9. Заңды тұлғаның орналасқан жері: индекс 04090012, Қазақстан Республикасы, Алматы облысы, Қарасай ауданы, Береке ауылы, Махатов көшесі, № 1.</w:t>
      </w:r>
      <w:r>
        <w:br/>
      </w:r>
      <w:r>
        <w:rPr>
          <w:rFonts w:ascii="Times New Roman"/>
          <w:b w:val="false"/>
          <w:i w:val="false"/>
          <w:color w:val="000000"/>
          <w:sz w:val="28"/>
        </w:rPr>
        <w:t xml:space="preserve">
      </w:t>
      </w:r>
      <w:r>
        <w:rPr>
          <w:rFonts w:ascii="Times New Roman"/>
          <w:b w:val="false"/>
          <w:i w:val="false"/>
          <w:color w:val="000000"/>
          <w:sz w:val="28"/>
        </w:rPr>
        <w:t>10. Мемлекеттік органның толық атауы – "Қарасай ауданы Елтай ауылдық округі әкімінің аппараты" мемлекеттік мекемесі.</w:t>
      </w:r>
      <w:r>
        <w:br/>
      </w:r>
      <w:r>
        <w:rPr>
          <w:rFonts w:ascii="Times New Roman"/>
          <w:b w:val="false"/>
          <w:i w:val="false"/>
          <w:color w:val="000000"/>
          <w:sz w:val="28"/>
        </w:rPr>
        <w:t xml:space="preserve">
      </w:t>
      </w:r>
      <w:r>
        <w:rPr>
          <w:rFonts w:ascii="Times New Roman"/>
          <w:b w:val="false"/>
          <w:i w:val="false"/>
          <w:color w:val="000000"/>
          <w:sz w:val="28"/>
        </w:rPr>
        <w:t>11. Осы Ереже "Қарасай ауданы Елтай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xml:space="preserve">
      </w:t>
      </w:r>
      <w:r>
        <w:rPr>
          <w:rFonts w:ascii="Times New Roman"/>
          <w:b w:val="false"/>
          <w:i w:val="false"/>
          <w:color w:val="000000"/>
          <w:sz w:val="28"/>
        </w:rPr>
        <w:t>12. "Қарасай ауданы Елтай ауылдық округі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xml:space="preserve">
      </w:t>
      </w:r>
      <w:r>
        <w:rPr>
          <w:rFonts w:ascii="Times New Roman"/>
          <w:b w:val="false"/>
          <w:i w:val="false"/>
          <w:color w:val="000000"/>
          <w:sz w:val="28"/>
        </w:rPr>
        <w:t>13. "Қарасай ауданы Елтай ауылдық округі әкімінің аппараты" мемлекеттік мекемесі кәсіпкерлік субъектілерімен "Қарасай ауданы Елтай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xml:space="preserve">
      </w:t>
      </w:r>
      <w:r>
        <w:rPr>
          <w:rFonts w:ascii="Times New Roman"/>
          <w:b w:val="false"/>
          <w:i w:val="false"/>
          <w:color w:val="000000"/>
          <w:sz w:val="28"/>
        </w:rPr>
        <w:t>Егер "Қарасай ауданы Елтай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3"/>
    <w:bookmarkStart w:name="z27" w:id="4"/>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4"/>
    <w:bookmarkStart w:name="z28" w:id="5"/>
    <w:p>
      <w:pPr>
        <w:spacing w:after="0"/>
        <w:ind w:left="0"/>
        <w:jc w:val="both"/>
      </w:pPr>
      <w:r>
        <w:rPr>
          <w:rFonts w:ascii="Times New Roman"/>
          <w:b w:val="false"/>
          <w:i w:val="false"/>
          <w:color w:val="000000"/>
          <w:sz w:val="28"/>
        </w:rPr>
        <w:t>
      14. "Қарасай ауданы Елтай ауылдық округі әкімінің аппараты" мемлекеттік мекемесінің миссиясы: Қарасай ауданы Елтай ауылдық округі аумағында мемлекеттік саясатты жүзеге асыру.</w:t>
      </w:r>
      <w:r>
        <w:br/>
      </w:r>
      <w:r>
        <w:rPr>
          <w:rFonts w:ascii="Times New Roman"/>
          <w:b w:val="false"/>
          <w:i w:val="false"/>
          <w:color w:val="000000"/>
          <w:sz w:val="28"/>
        </w:rPr>
        <w:t xml:space="preserve">
      </w:t>
      </w:r>
      <w:r>
        <w:rPr>
          <w:rFonts w:ascii="Times New Roman"/>
          <w:b w:val="false"/>
          <w:i w:val="false"/>
          <w:color w:val="000000"/>
          <w:sz w:val="28"/>
        </w:rPr>
        <w:t>15. Міндеті:</w:t>
      </w:r>
      <w:r>
        <w:br/>
      </w:r>
      <w:r>
        <w:rPr>
          <w:rFonts w:ascii="Times New Roman"/>
          <w:b w:val="false"/>
          <w:i w:val="false"/>
          <w:color w:val="000000"/>
          <w:sz w:val="28"/>
        </w:rPr>
        <w:t xml:space="preserve">
      </w:t>
      </w:r>
      <w:r>
        <w:rPr>
          <w:rFonts w:ascii="Times New Roman"/>
          <w:b w:val="false"/>
          <w:i w:val="false"/>
          <w:color w:val="000000"/>
          <w:sz w:val="28"/>
        </w:rPr>
        <w:t>Қарасай ауданы Береке ауылдық округі әкімінің қызметiн ақпараттық-талдау, ұйымдық-құқықтық және материалдық-техникалық қамтамасыз ету.</w:t>
      </w:r>
      <w:r>
        <w:br/>
      </w:r>
      <w:r>
        <w:rPr>
          <w:rFonts w:ascii="Times New Roman"/>
          <w:b w:val="false"/>
          <w:i w:val="false"/>
          <w:color w:val="000000"/>
          <w:sz w:val="28"/>
        </w:rPr>
        <w:t xml:space="preserve">
      </w:t>
      </w:r>
      <w:r>
        <w:rPr>
          <w:rFonts w:ascii="Times New Roman"/>
          <w:b w:val="false"/>
          <w:i w:val="false"/>
          <w:color w:val="000000"/>
          <w:sz w:val="28"/>
        </w:rPr>
        <w:t>16. Функциялары:</w:t>
      </w:r>
      <w:r>
        <w:br/>
      </w:r>
      <w:r>
        <w:rPr>
          <w:rFonts w:ascii="Times New Roman"/>
          <w:b w:val="false"/>
          <w:i w:val="false"/>
          <w:color w:val="000000"/>
          <w:sz w:val="28"/>
        </w:rPr>
        <w:t xml:space="preserve">
      </w:t>
      </w:r>
      <w:r>
        <w:rPr>
          <w:rFonts w:ascii="Times New Roman"/>
          <w:b w:val="false"/>
          <w:i w:val="false"/>
          <w:color w:val="000000"/>
          <w:sz w:val="28"/>
        </w:rPr>
        <w:t>1) өз құзыретi шегiнде жер қатынастарын реттеудi жүзеге асыру;</w:t>
      </w:r>
      <w:r>
        <w:br/>
      </w:r>
      <w:r>
        <w:rPr>
          <w:rFonts w:ascii="Times New Roman"/>
          <w:b w:val="false"/>
          <w:i w:val="false"/>
          <w:color w:val="000000"/>
          <w:sz w:val="28"/>
        </w:rPr>
        <w:t xml:space="preserve">
      </w:t>
      </w:r>
      <w:r>
        <w:rPr>
          <w:rFonts w:ascii="Times New Roman"/>
          <w:b w:val="false"/>
          <w:i w:val="false"/>
          <w:color w:val="000000"/>
          <w:sz w:val="28"/>
        </w:rPr>
        <w:t>2) шаруа немесе фермер қожалықтарын ұйымдастыруға, кәсiпкерлiк қызметтi дамытуға жәрдемдесу;</w:t>
      </w:r>
      <w:r>
        <w:br/>
      </w:r>
      <w:r>
        <w:rPr>
          <w:rFonts w:ascii="Times New Roman"/>
          <w:b w:val="false"/>
          <w:i w:val="false"/>
          <w:color w:val="000000"/>
          <w:sz w:val="28"/>
        </w:rPr>
        <w:t xml:space="preserve">
      </w:t>
      </w:r>
      <w:r>
        <w:rPr>
          <w:rFonts w:ascii="Times New Roman"/>
          <w:b w:val="false"/>
          <w:i w:val="false"/>
          <w:color w:val="000000"/>
          <w:sz w:val="28"/>
        </w:rPr>
        <w:t>3) тарихи және мәдени мұраны сақтау жөнiндегi жұмысты ұйымдастыру;</w:t>
      </w:r>
      <w:r>
        <w:br/>
      </w:r>
      <w:r>
        <w:rPr>
          <w:rFonts w:ascii="Times New Roman"/>
          <w:b w:val="false"/>
          <w:i w:val="false"/>
          <w:color w:val="000000"/>
          <w:sz w:val="28"/>
        </w:rPr>
        <w:t xml:space="preserve">
      </w:t>
      </w:r>
      <w:r>
        <w:rPr>
          <w:rFonts w:ascii="Times New Roman"/>
          <w:b w:val="false"/>
          <w:i w:val="false"/>
          <w:color w:val="000000"/>
          <w:sz w:val="28"/>
        </w:rPr>
        <w:t>4) табысы аз адамдарды анықтау, жоғары тұрған органдарға еңбекпен қамтуды қамтамасыз ету, атаулы әлеуметтік көмек көрсету жөнінде ұсыныс енгізу, жалғызілікті қарттарға және еңбекке жарамсыз азаматтарға үйінде қызмет көрсетуді ұйымдастыру;</w:t>
      </w:r>
      <w:r>
        <w:br/>
      </w:r>
      <w:r>
        <w:rPr>
          <w:rFonts w:ascii="Times New Roman"/>
          <w:b w:val="false"/>
          <w:i w:val="false"/>
          <w:color w:val="000000"/>
          <w:sz w:val="28"/>
        </w:rPr>
        <w:t xml:space="preserve">
      </w:t>
      </w:r>
      <w:r>
        <w:rPr>
          <w:rFonts w:ascii="Times New Roman"/>
          <w:b w:val="false"/>
          <w:i w:val="false"/>
          <w:color w:val="000000"/>
          <w:sz w:val="28"/>
        </w:rPr>
        <w:t>5) қылмыстық-атқару инспекциясы пробация қызметінің есебінде тұрған адамдарды жұмысқа орналастыруды қамтамасыз ету және өзге де әлеуметтік-құқықтық көмек көрсету;</w:t>
      </w:r>
      <w:r>
        <w:br/>
      </w:r>
      <w:r>
        <w:rPr>
          <w:rFonts w:ascii="Times New Roman"/>
          <w:b w:val="false"/>
          <w:i w:val="false"/>
          <w:color w:val="000000"/>
          <w:sz w:val="28"/>
        </w:rPr>
        <w:t xml:space="preserve">
      </w:t>
      </w:r>
      <w:r>
        <w:rPr>
          <w:rFonts w:ascii="Times New Roman"/>
          <w:b w:val="false"/>
          <w:i w:val="false"/>
          <w:color w:val="000000"/>
          <w:sz w:val="28"/>
        </w:rPr>
        <w:t>6) қоғамдық жұмыстарды, жастар практикасын және әлеуметтік жұмыс орындарын ұйымдастыру; </w:t>
      </w:r>
      <w:r>
        <w:br/>
      </w:r>
      <w:r>
        <w:rPr>
          <w:rFonts w:ascii="Times New Roman"/>
          <w:b w:val="false"/>
          <w:i w:val="false"/>
          <w:color w:val="000000"/>
          <w:sz w:val="28"/>
        </w:rPr>
        <w:t xml:space="preserve">
      </w:t>
      </w:r>
      <w:r>
        <w:rPr>
          <w:rFonts w:ascii="Times New Roman"/>
          <w:b w:val="false"/>
          <w:i w:val="false"/>
          <w:color w:val="000000"/>
          <w:sz w:val="28"/>
        </w:rPr>
        <w:t>7) жергiлiктi әлеуметтiк инфрақұрылымның дамуына жәрдемдесу;</w:t>
      </w:r>
      <w:r>
        <w:br/>
      </w:r>
      <w:r>
        <w:rPr>
          <w:rFonts w:ascii="Times New Roman"/>
          <w:b w:val="false"/>
          <w:i w:val="false"/>
          <w:color w:val="000000"/>
          <w:sz w:val="28"/>
        </w:rPr>
        <w:t xml:space="preserve">
      </w:t>
      </w:r>
      <w:r>
        <w:rPr>
          <w:rFonts w:ascii="Times New Roman"/>
          <w:b w:val="false"/>
          <w:i w:val="false"/>
          <w:color w:val="000000"/>
          <w:sz w:val="28"/>
        </w:rPr>
        <w:t>8) жергiлiктi өзiн-өзi басқару органдарымен өзара iс-қимыл жасау;</w:t>
      </w:r>
      <w:r>
        <w:br/>
      </w:r>
      <w:r>
        <w:rPr>
          <w:rFonts w:ascii="Times New Roman"/>
          <w:b w:val="false"/>
          <w:i w:val="false"/>
          <w:color w:val="000000"/>
          <w:sz w:val="28"/>
        </w:rPr>
        <w:t xml:space="preserve">
      </w:t>
      </w:r>
      <w:r>
        <w:rPr>
          <w:rFonts w:ascii="Times New Roman"/>
          <w:b w:val="false"/>
          <w:i w:val="false"/>
          <w:color w:val="000000"/>
          <w:sz w:val="28"/>
        </w:rPr>
        <w:t>9) шаруашылықтар бойынша есепке алуды жүзеге асыру;</w:t>
      </w:r>
      <w:r>
        <w:br/>
      </w:r>
      <w:r>
        <w:rPr>
          <w:rFonts w:ascii="Times New Roman"/>
          <w:b w:val="false"/>
          <w:i w:val="false"/>
          <w:color w:val="000000"/>
          <w:sz w:val="28"/>
        </w:rPr>
        <w:t xml:space="preserve">
      </w:t>
      </w:r>
      <w:r>
        <w:rPr>
          <w:rFonts w:ascii="Times New Roman"/>
          <w:b w:val="false"/>
          <w:i w:val="false"/>
          <w:color w:val="000000"/>
          <w:sz w:val="28"/>
        </w:rPr>
        <w:t>10) кәсіпқой емес медиаторлардың тізілімін жүргізу;</w:t>
      </w:r>
      <w:r>
        <w:br/>
      </w:r>
      <w:r>
        <w:rPr>
          <w:rFonts w:ascii="Times New Roman"/>
          <w:b w:val="false"/>
          <w:i w:val="false"/>
          <w:color w:val="000000"/>
          <w:sz w:val="28"/>
        </w:rPr>
        <w:t xml:space="preserve">
      </w:t>
      </w:r>
      <w:r>
        <w:rPr>
          <w:rFonts w:ascii="Times New Roman"/>
          <w:b w:val="false"/>
          <w:i w:val="false"/>
          <w:color w:val="000000"/>
          <w:sz w:val="28"/>
        </w:rPr>
        <w:t>11) елді мекендерді абаттандыру, жарықтандыру, көгалдандыру және санитарлық тазарту жөніндегі жұмыстарды ұйымдастыру;</w:t>
      </w:r>
      <w:r>
        <w:br/>
      </w:r>
      <w:r>
        <w:rPr>
          <w:rFonts w:ascii="Times New Roman"/>
          <w:b w:val="false"/>
          <w:i w:val="false"/>
          <w:color w:val="000000"/>
          <w:sz w:val="28"/>
        </w:rPr>
        <w:t xml:space="preserve">
      </w:t>
      </w:r>
      <w:r>
        <w:rPr>
          <w:rFonts w:ascii="Times New Roman"/>
          <w:b w:val="false"/>
          <w:i w:val="false"/>
          <w:color w:val="000000"/>
          <w:sz w:val="28"/>
        </w:rPr>
        <w:t xml:space="preserve">12) Қазақстан Республикасының қолданыстағы заңнамасына сәйкес өзге де функцияларды жүзеге асыру. </w:t>
      </w:r>
      <w:r>
        <w:br/>
      </w:r>
      <w:r>
        <w:rPr>
          <w:rFonts w:ascii="Times New Roman"/>
          <w:b w:val="false"/>
          <w:i w:val="false"/>
          <w:color w:val="000000"/>
          <w:sz w:val="28"/>
        </w:rPr>
        <w:t xml:space="preserve">
      </w:t>
      </w:r>
      <w:r>
        <w:rPr>
          <w:rFonts w:ascii="Times New Roman"/>
          <w:b w:val="false"/>
          <w:i w:val="false"/>
          <w:color w:val="000000"/>
          <w:sz w:val="28"/>
        </w:rPr>
        <w:t>17. Құқықтары мен міндеттері:</w:t>
      </w:r>
      <w:r>
        <w:br/>
      </w:r>
      <w:r>
        <w:rPr>
          <w:rFonts w:ascii="Times New Roman"/>
          <w:b w:val="false"/>
          <w:i w:val="false"/>
          <w:color w:val="000000"/>
          <w:sz w:val="28"/>
        </w:rPr>
        <w:t xml:space="preserve">
      </w:t>
      </w:r>
      <w:r>
        <w:rPr>
          <w:rFonts w:ascii="Times New Roman"/>
          <w:b w:val="false"/>
          <w:i w:val="false"/>
          <w:color w:val="000000"/>
          <w:sz w:val="28"/>
        </w:rPr>
        <w:t xml:space="preserve">1) мемлекеттік органдардан және өзге де ұйымдардан өз қызметіне қажетті ақпаратты заңнамада белгіленген тәртіппен сұрату және алу; </w:t>
      </w:r>
      <w:r>
        <w:br/>
      </w:r>
      <w:r>
        <w:rPr>
          <w:rFonts w:ascii="Times New Roman"/>
          <w:b w:val="false"/>
          <w:i w:val="false"/>
          <w:color w:val="000000"/>
          <w:sz w:val="28"/>
        </w:rPr>
        <w:t xml:space="preserve">
      </w:t>
      </w:r>
      <w:r>
        <w:rPr>
          <w:rFonts w:ascii="Times New Roman"/>
          <w:b w:val="false"/>
          <w:i w:val="false"/>
          <w:color w:val="000000"/>
          <w:sz w:val="28"/>
        </w:rPr>
        <w:t xml:space="preserve">2) жедел басқару құқығындағы мүліктерді пайдалануды жүзеге асыру; </w:t>
      </w:r>
      <w:r>
        <w:br/>
      </w:r>
      <w:r>
        <w:rPr>
          <w:rFonts w:ascii="Times New Roman"/>
          <w:b w:val="false"/>
          <w:i w:val="false"/>
          <w:color w:val="000000"/>
          <w:sz w:val="28"/>
        </w:rPr>
        <w:t xml:space="preserve">
      </w:t>
      </w:r>
      <w:r>
        <w:rPr>
          <w:rFonts w:ascii="Times New Roman"/>
          <w:b w:val="false"/>
          <w:i w:val="false"/>
          <w:color w:val="000000"/>
          <w:sz w:val="28"/>
        </w:rPr>
        <w:t>3) жеке және заңды тұлғалардың өтініштерін уақытылы және сапалы қарау;</w:t>
      </w:r>
      <w:r>
        <w:br/>
      </w:r>
      <w:r>
        <w:rPr>
          <w:rFonts w:ascii="Times New Roman"/>
          <w:b w:val="false"/>
          <w:i w:val="false"/>
          <w:color w:val="000000"/>
          <w:sz w:val="28"/>
        </w:rPr>
        <w:t xml:space="preserve">
      </w:t>
      </w:r>
      <w:r>
        <w:rPr>
          <w:rFonts w:ascii="Times New Roman"/>
          <w:b w:val="false"/>
          <w:i w:val="false"/>
          <w:color w:val="000000"/>
          <w:sz w:val="28"/>
        </w:rPr>
        <w:t>4) Қазақстан Республикасының қолданыстағы заңнамасына сәйкес өз құзыреті шегінде өзге де құқықтар мен міндеттерді жүзеге асыру.</w:t>
      </w:r>
    </w:p>
    <w:bookmarkEnd w:id="5"/>
    <w:bookmarkStart w:name="z49" w:id="6"/>
    <w:p>
      <w:pPr>
        <w:spacing w:after="0"/>
        <w:ind w:left="0"/>
        <w:jc w:val="left"/>
      </w:pPr>
      <w:r>
        <w:rPr>
          <w:rFonts w:ascii="Times New Roman"/>
          <w:b/>
          <w:i w:val="false"/>
          <w:color w:val="000000"/>
        </w:rPr>
        <w:t xml:space="preserve"> 3. Мемлекеттік органның қызметін ұйымдастыру</w:t>
      </w:r>
    </w:p>
    <w:bookmarkEnd w:id="6"/>
    <w:bookmarkStart w:name="z50" w:id="7"/>
    <w:p>
      <w:pPr>
        <w:spacing w:after="0"/>
        <w:ind w:left="0"/>
        <w:jc w:val="both"/>
      </w:pPr>
      <w:r>
        <w:rPr>
          <w:rFonts w:ascii="Times New Roman"/>
          <w:b w:val="false"/>
          <w:i w:val="false"/>
          <w:color w:val="000000"/>
          <w:sz w:val="28"/>
        </w:rPr>
        <w:t>
      18. "Қарасай ауданы Елтай ауылдық округі әкімінің аппараты" мемлекеттік мекемесі басшылықты "Қарасай ауданы Елтай ауылдық округі әкімінің аппараты" мемлекеттік мекемесіне жүктелген міндеттердің орындалуына және оның функцияларын жүзеге асыруға дербес жауапты болатын әкім жүзеге асырады.</w:t>
      </w:r>
      <w:r>
        <w:br/>
      </w:r>
      <w:r>
        <w:rPr>
          <w:rFonts w:ascii="Times New Roman"/>
          <w:b w:val="false"/>
          <w:i w:val="false"/>
          <w:color w:val="000000"/>
          <w:sz w:val="28"/>
        </w:rPr>
        <w:t xml:space="preserve">
      </w:t>
      </w:r>
      <w:r>
        <w:rPr>
          <w:rFonts w:ascii="Times New Roman"/>
          <w:b w:val="false"/>
          <w:i w:val="false"/>
          <w:color w:val="000000"/>
          <w:sz w:val="28"/>
        </w:rPr>
        <w:t>19. Қарасай ауданы Береке ауылдық округінің әкімі Қазақстан Республикасының заңнамасына сәйкес қызметке тағайындалады және қызметтен босатылады.</w:t>
      </w:r>
      <w:r>
        <w:br/>
      </w:r>
      <w:r>
        <w:rPr>
          <w:rFonts w:ascii="Times New Roman"/>
          <w:b w:val="false"/>
          <w:i w:val="false"/>
          <w:color w:val="000000"/>
          <w:sz w:val="28"/>
        </w:rPr>
        <w:t xml:space="preserve">
      </w:t>
      </w:r>
      <w:r>
        <w:rPr>
          <w:rFonts w:ascii="Times New Roman"/>
          <w:b w:val="false"/>
          <w:i w:val="false"/>
          <w:color w:val="000000"/>
          <w:sz w:val="28"/>
        </w:rPr>
        <w:t>20. Әкімнің Қазақстан Республикасының заңнамасына сәйкес қызметке тағайындалатын және қызметтен босатылатын орынбасары болады.</w:t>
      </w:r>
      <w:r>
        <w:br/>
      </w:r>
      <w:r>
        <w:rPr>
          <w:rFonts w:ascii="Times New Roman"/>
          <w:b w:val="false"/>
          <w:i w:val="false"/>
          <w:color w:val="000000"/>
          <w:sz w:val="28"/>
        </w:rPr>
        <w:t xml:space="preserve">
      </w:t>
      </w:r>
      <w:r>
        <w:rPr>
          <w:rFonts w:ascii="Times New Roman"/>
          <w:b w:val="false"/>
          <w:i w:val="false"/>
          <w:color w:val="000000"/>
          <w:sz w:val="28"/>
        </w:rPr>
        <w:t>21. Әкімнің өкілеттігі:</w:t>
      </w:r>
      <w:r>
        <w:br/>
      </w:r>
      <w:r>
        <w:rPr>
          <w:rFonts w:ascii="Times New Roman"/>
          <w:b w:val="false"/>
          <w:i w:val="false"/>
          <w:color w:val="000000"/>
          <w:sz w:val="28"/>
        </w:rPr>
        <w:t xml:space="preserve">
      </w:t>
      </w:r>
      <w:r>
        <w:rPr>
          <w:rFonts w:ascii="Times New Roman"/>
          <w:b w:val="false"/>
          <w:i w:val="false"/>
          <w:color w:val="000000"/>
          <w:sz w:val="28"/>
        </w:rPr>
        <w:t xml:space="preserve">1) "Қарасай ауданы Елтай ауылдық округі әкімінің аппараты" мемлекеттік мекемесі қызметкерлерінің міндеттері мен өкілеттіктерін өз құзыреті шегінде айқындайды; </w:t>
      </w:r>
      <w:r>
        <w:br/>
      </w:r>
      <w:r>
        <w:rPr>
          <w:rFonts w:ascii="Times New Roman"/>
          <w:b w:val="false"/>
          <w:i w:val="false"/>
          <w:color w:val="000000"/>
          <w:sz w:val="28"/>
        </w:rPr>
        <w:t xml:space="preserve">
      </w:t>
      </w:r>
      <w:r>
        <w:rPr>
          <w:rFonts w:ascii="Times New Roman"/>
          <w:b w:val="false"/>
          <w:i w:val="false"/>
          <w:color w:val="000000"/>
          <w:sz w:val="28"/>
        </w:rPr>
        <w:t xml:space="preserve">2) "Қарасай ауданы Елтай ауылдық округі әкімінің аппараты" мемлекеттік мекемесі қызметкерлерін қолданыстағы заңнамаға сәйкес қызметке тағайындайды және босатады; </w:t>
      </w:r>
      <w:r>
        <w:br/>
      </w:r>
      <w:r>
        <w:rPr>
          <w:rFonts w:ascii="Times New Roman"/>
          <w:b w:val="false"/>
          <w:i w:val="false"/>
          <w:color w:val="000000"/>
          <w:sz w:val="28"/>
        </w:rPr>
        <w:t xml:space="preserve">
      </w:t>
      </w:r>
      <w:r>
        <w:rPr>
          <w:rFonts w:ascii="Times New Roman"/>
          <w:b w:val="false"/>
          <w:i w:val="false"/>
          <w:color w:val="000000"/>
          <w:sz w:val="28"/>
        </w:rPr>
        <w:t xml:space="preserve">3) "Қарасай ауданы Елтай ауылдық округі әкімінің аппараты" мемлекеттік мекемесі қызметкерлерін заңнамада белгіленген тәртіппен ынталандырады және тәртіптік жазалар қолданады; </w:t>
      </w:r>
      <w:r>
        <w:br/>
      </w:r>
      <w:r>
        <w:rPr>
          <w:rFonts w:ascii="Times New Roman"/>
          <w:b w:val="false"/>
          <w:i w:val="false"/>
          <w:color w:val="000000"/>
          <w:sz w:val="28"/>
        </w:rPr>
        <w:t xml:space="preserve">
      </w:t>
      </w:r>
      <w:r>
        <w:rPr>
          <w:rFonts w:ascii="Times New Roman"/>
          <w:b w:val="false"/>
          <w:i w:val="false"/>
          <w:color w:val="000000"/>
          <w:sz w:val="28"/>
        </w:rPr>
        <w:t xml:space="preserve">4) өз құзыреті шегінде шешімдер мен өкімдер шығарады; </w:t>
      </w:r>
      <w:r>
        <w:br/>
      </w:r>
      <w:r>
        <w:rPr>
          <w:rFonts w:ascii="Times New Roman"/>
          <w:b w:val="false"/>
          <w:i w:val="false"/>
          <w:color w:val="000000"/>
          <w:sz w:val="28"/>
        </w:rPr>
        <w:t xml:space="preserve">
      </w:t>
      </w:r>
      <w:r>
        <w:rPr>
          <w:rFonts w:ascii="Times New Roman"/>
          <w:b w:val="false"/>
          <w:i w:val="false"/>
          <w:color w:val="000000"/>
          <w:sz w:val="28"/>
        </w:rPr>
        <w:t xml:space="preserve">5) мемлекеттік органдар мен өзге де ұйымдарда өз құзыреті шегінде "Қарасай ауданы Елтай ауылдық округі әкімінің аппараты" мемлекеттік мекемесінің мүддесін білдіреді; </w:t>
      </w:r>
      <w:r>
        <w:br/>
      </w:r>
      <w:r>
        <w:rPr>
          <w:rFonts w:ascii="Times New Roman"/>
          <w:b w:val="false"/>
          <w:i w:val="false"/>
          <w:color w:val="000000"/>
          <w:sz w:val="28"/>
        </w:rPr>
        <w:t xml:space="preserve">
      </w:t>
      </w:r>
      <w:r>
        <w:rPr>
          <w:rFonts w:ascii="Times New Roman"/>
          <w:b w:val="false"/>
          <w:i w:val="false"/>
          <w:color w:val="000000"/>
          <w:sz w:val="28"/>
        </w:rPr>
        <w:t xml:space="preserve">6) "Қарасай ауданы Елтай ауылдық округі әкімінің аппараты" мемлекеттік мекемесінде сыбайлас жемқорлыққа қарсы әрекет етеді, сол үшін жеке жауапкершілік алуды белгілейді; </w:t>
      </w:r>
      <w:r>
        <w:br/>
      </w:r>
      <w:r>
        <w:rPr>
          <w:rFonts w:ascii="Times New Roman"/>
          <w:b w:val="false"/>
          <w:i w:val="false"/>
          <w:color w:val="000000"/>
          <w:sz w:val="28"/>
        </w:rPr>
        <w:t xml:space="preserve">
      </w:t>
      </w:r>
      <w:r>
        <w:rPr>
          <w:rFonts w:ascii="Times New Roman"/>
          <w:b w:val="false"/>
          <w:i w:val="false"/>
          <w:color w:val="000000"/>
          <w:sz w:val="28"/>
        </w:rPr>
        <w:t xml:space="preserve">7) Қазақстан Республикасының қолданыстағы заңнамасына сәйкес өзге де өкілеттіктерді жүзеге асырады. </w:t>
      </w:r>
      <w:r>
        <w:br/>
      </w:r>
      <w:r>
        <w:rPr>
          <w:rFonts w:ascii="Times New Roman"/>
          <w:b w:val="false"/>
          <w:i w:val="false"/>
          <w:color w:val="000000"/>
          <w:sz w:val="28"/>
        </w:rPr>
        <w:t xml:space="preserve">
      </w:t>
      </w:r>
      <w:r>
        <w:rPr>
          <w:rFonts w:ascii="Times New Roman"/>
          <w:b w:val="false"/>
          <w:i w:val="false"/>
          <w:color w:val="000000"/>
          <w:sz w:val="28"/>
        </w:rPr>
        <w:t>Қарасай ауданы Елтай ауылдық округінің әкімі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xml:space="preserve">
      </w:t>
      </w:r>
      <w:r>
        <w:rPr>
          <w:rFonts w:ascii="Times New Roman"/>
          <w:b w:val="false"/>
          <w:i w:val="false"/>
          <w:color w:val="000000"/>
          <w:sz w:val="28"/>
        </w:rPr>
        <w:t>22. Әкім өз орынбасарының өкілеттіктерін қолданыстағы заңнамаға сәйкес белгілейді.</w:t>
      </w:r>
    </w:p>
    <w:bookmarkEnd w:id="7"/>
    <w:bookmarkStart w:name="z63" w:id="8"/>
    <w:p>
      <w:pPr>
        <w:spacing w:after="0"/>
        <w:ind w:left="0"/>
        <w:jc w:val="left"/>
      </w:pPr>
      <w:r>
        <w:rPr>
          <w:rFonts w:ascii="Times New Roman"/>
          <w:b/>
          <w:i w:val="false"/>
          <w:color w:val="000000"/>
        </w:rPr>
        <w:t xml:space="preserve"> 4. Мемлекеттік органның мүлкі</w:t>
      </w:r>
    </w:p>
    <w:bookmarkEnd w:id="8"/>
    <w:bookmarkStart w:name="z64" w:id="9"/>
    <w:p>
      <w:pPr>
        <w:spacing w:after="0"/>
        <w:ind w:left="0"/>
        <w:jc w:val="both"/>
      </w:pPr>
      <w:r>
        <w:rPr>
          <w:rFonts w:ascii="Times New Roman"/>
          <w:b w:val="false"/>
          <w:i w:val="false"/>
          <w:color w:val="000000"/>
          <w:sz w:val="28"/>
        </w:rPr>
        <w:t>
      23. "Қарасай ауданы Елтай ауылдық округі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xml:space="preserve">
      </w:t>
      </w:r>
      <w:r>
        <w:rPr>
          <w:rFonts w:ascii="Times New Roman"/>
          <w:b w:val="false"/>
          <w:i w:val="false"/>
          <w:color w:val="000000"/>
          <w:sz w:val="28"/>
        </w:rPr>
        <w:t>"Қарасай ауданы Елтай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w:t>
      </w:r>
      <w:r>
        <w:rPr>
          <w:rFonts w:ascii="Times New Roman"/>
          <w:b w:val="false"/>
          <w:i w:val="false"/>
          <w:color w:val="000000"/>
          <w:sz w:val="28"/>
        </w:rPr>
        <w:t>24. "Қарасай ауданы Елтай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xml:space="preserve">
      </w:t>
      </w:r>
      <w:r>
        <w:rPr>
          <w:rFonts w:ascii="Times New Roman"/>
          <w:b w:val="false"/>
          <w:i w:val="false"/>
          <w:color w:val="000000"/>
          <w:sz w:val="28"/>
        </w:rPr>
        <w:t>25. Егер заңнамада өзгеше көзделмесе, "Қарасай ауданы Елтай ауылдық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9"/>
    <w:bookmarkStart w:name="z68" w:id="10"/>
    <w:p>
      <w:pPr>
        <w:spacing w:after="0"/>
        <w:ind w:left="0"/>
        <w:jc w:val="left"/>
      </w:pPr>
      <w:r>
        <w:rPr>
          <w:rFonts w:ascii="Times New Roman"/>
          <w:b/>
          <w:i w:val="false"/>
          <w:color w:val="000000"/>
        </w:rPr>
        <w:t xml:space="preserve"> 5. Мемлекеттік органды қайта ұйымдастыру және тарату</w:t>
      </w:r>
    </w:p>
    <w:bookmarkEnd w:id="10"/>
    <w:bookmarkStart w:name="z69" w:id="11"/>
    <w:p>
      <w:pPr>
        <w:spacing w:after="0"/>
        <w:ind w:left="0"/>
        <w:jc w:val="both"/>
      </w:pPr>
      <w:r>
        <w:rPr>
          <w:rFonts w:ascii="Times New Roman"/>
          <w:b w:val="false"/>
          <w:i w:val="false"/>
          <w:color w:val="000000"/>
          <w:sz w:val="28"/>
        </w:rPr>
        <w:t>
      26. "Қарасай ауданы Елтай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