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86dfe" w14:textId="ae86d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ауданының Бірінші Май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әкімдігінің 2015 жылғы 25 тамыздағы № 8-683 қаулысы. Алматы облысы Әділет департаментінде 2015 жылы 25 қыркүйекте № 3455 болып тіркелді. Күші жойылды - Алматы облысы Қарасай ауданы әкімдігінің 2016 жылғы 22 қыркүйектегі № 9-1443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Қарасай ауданы әкімдігінің 22.09.2016 </w:t>
      </w:r>
      <w:r>
        <w:rPr>
          <w:rFonts w:ascii="Times New Roman"/>
          <w:b w:val="false"/>
          <w:i w:val="false"/>
          <w:color w:val="ff0000"/>
          <w:sz w:val="28"/>
        </w:rPr>
        <w:t>№ 9-1443</w:t>
      </w:r>
      <w:r>
        <w:rPr>
          <w:rFonts w:ascii="Times New Roman"/>
          <w:b w:val="false"/>
          <w:i w:val="false"/>
          <w:color w:val="ff0000"/>
          <w:sz w:val="28"/>
        </w:rPr>
        <w:t>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Қарасай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"Қарасай ауданының Бірінші Май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Нұрлан Төленұлы Тынышбайға жүктелсін.</w:t>
      </w:r>
      <w:r>
        <w:br/>
      </w:r>
      <w:r>
        <w:rPr>
          <w:rFonts w:ascii="Times New Roman"/>
          <w:b w:val="false"/>
          <w:i w:val="false"/>
          <w:color w:val="000000"/>
          <w:sz w:val="28"/>
        </w:rPr>
        <w:t>
      </w:t>
      </w:r>
      <w:r>
        <w:rPr>
          <w:rFonts w:ascii="Times New Roman"/>
          <w:b w:val="false"/>
          <w:i w:val="false"/>
          <w:color w:val="000000"/>
          <w:sz w:val="28"/>
        </w:rPr>
        <w:t>3. Бірінші Май ауылық округінің әкімі Муратбек Байболатович Карнаковқа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Дәуренбаев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2015 жылғы 25 тамыздағы № 8-683 қаулысымен бекітілген қосымша</w:t>
            </w:r>
          </w:p>
        </w:tc>
      </w:tr>
    </w:tbl>
    <w:bookmarkStart w:name="z11" w:id="0"/>
    <w:p>
      <w:pPr>
        <w:spacing w:after="0"/>
        <w:ind w:left="0"/>
        <w:jc w:val="left"/>
      </w:pPr>
      <w:r>
        <w:rPr>
          <w:rFonts w:ascii="Times New Roman"/>
          <w:b/>
          <w:i w:val="false"/>
          <w:color w:val="000000"/>
        </w:rPr>
        <w:t xml:space="preserve"> "Қарасай ауданының Бірінші Май ауылдық округі әкімінің аппараты"</w:t>
      </w:r>
      <w:r>
        <w:br/>
      </w:r>
      <w:r>
        <w:rPr>
          <w:rFonts w:ascii="Times New Roman"/>
          <w:b/>
          <w:i w:val="false"/>
          <w:color w:val="000000"/>
        </w:rPr>
        <w:t>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"Қарасай ауданының Бірінші Май ауылдық округі әкімінің аппараты" мемлекеттік мекемесі Қарасай ауданының Бірінші Май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"Қарасай ауданының Бірінші Май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"Қарасай ауданының Бірінші Май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"Қарасай ауданының Бірінші Май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"Қарасай ауданының Бірінші Май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"Қарасай ауданының Бірінші Май ауылдық округі әкімінің аппараты" мемлекеттік мекемесі өз құзыретінің мәселелері бойынша заңнамада белгіленген тәртіппен Қарасай ауданының Бірінші Май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Қарасай ауданының "Бірінші Май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040911, Қазақстан Республикасы, Алматы облысы, Қарасай ауданы, Бекболат ауылы, Жетісу көшесі, № 94.</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"Қарасай ауданының Бірінші Май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"Қарасай ауданының Бірінші Май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"Қарасай ауданының Бірінші Май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"Қарасай ауданының Бірінші Май ауылдық округі әкімінің аппараты" мемлекеттік мекемесі кәсіпкерлік субъектілерімен "Қарасай ауданының Бірінші Май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"Қарасай ауданының Бірінші Май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"Қарасай ауданының Бірінші Май ауылдық округі әкімінің аппараты" мемлекеттік мекемесінің миссиясы: Қарасай ауданының Бірінші Май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Міндеті:</w:t>
      </w:r>
      <w:r>
        <w:br/>
      </w:r>
      <w:r>
        <w:rPr>
          <w:rFonts w:ascii="Times New Roman"/>
          <w:b w:val="false"/>
          <w:i w:val="false"/>
          <w:color w:val="000000"/>
          <w:sz w:val="28"/>
        </w:rPr>
        <w:t>
      </w:t>
      </w:r>
      <w:r>
        <w:rPr>
          <w:rFonts w:ascii="Times New Roman"/>
          <w:b w:val="false"/>
          <w:i w:val="false"/>
          <w:color w:val="000000"/>
          <w:sz w:val="28"/>
        </w:rPr>
        <w:t>Қарасай ауданының Бірінші Май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Республикасының қолданыстағы заңнамасына сәйкес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48"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"Қарасай ауданының Бірінші Май ауылдық округі әкімінің аппараты" мемлекеттік мекемесіне басшылықты "Қарасай ауданының Бірінші Май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Қарасай ауданының Бірінші Май ауылдық округінің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Қарасай ауданының Бірінші Май ауылдық округі әкімінің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Қарасай ауданының Бірінші Май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 xml:space="preserve">1) "Қарасай ауданының Бірінші Май ауылдық округі әкімінің аппараты" мемлекеттік мекемесі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"Қарасай ауданының Бірінші Май ауылдық округі әкімінің аппараты" мемлекеттік мекемесі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"Қарасай ауданының Бірінші Май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шешімдер мен өкімдер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өзге де ұйымдарда өз құзыреті шегінде "Қарасай ауданының Бірінші Май ауылдық округі әкімінің аппараты" мемлекеттік мекемесінің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"Қарасай ауданының Бірінші Май ауылдық округі әкімінің аппараты" мемлекеттік мекемесінде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21. Бірінші басшы өз орынбасарының өкілекттілігін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 xml:space="preserve"> "Қарасай ауданының Бірінші Май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"Қарасай ауданының Бірінші Май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"Қарасай ауданының Бірінші Май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"Қарасай ауданының Бірінші Май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"Қарасай ауданының Бірінші Май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7"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"Қарасай ауданының Бірінші Май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