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c02a" w14:textId="8f2c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Үшқоңыр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25 тамыздағы № 8-681 қаулысы. Алматы облысы Әділет департаментінде 2015 жылы 25 қыркүйекте № 3447 болып тіркелді. Күші жойылды - Алматы облысы Қарасай ауданы әкімдігінің 2016 жылғы 16 қыркүйектегі № 9-1426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16.09.2016 </w:t>
      </w:r>
      <w:r>
        <w:rPr>
          <w:rFonts w:ascii="Times New Roman"/>
          <w:b w:val="false"/>
          <w:i w:val="false"/>
          <w:color w:val="ff0000"/>
          <w:sz w:val="28"/>
        </w:rPr>
        <w:t>№ 9-1426</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Үшқоңыр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Нұрлан Төленұлы Тынышбайға жүктелсін.</w:t>
      </w:r>
      <w:r>
        <w:br/>
      </w:r>
      <w:r>
        <w:rPr>
          <w:rFonts w:ascii="Times New Roman"/>
          <w:b w:val="false"/>
          <w:i w:val="false"/>
          <w:color w:val="000000"/>
          <w:sz w:val="28"/>
        </w:rPr>
        <w:t>
      </w:t>
      </w:r>
      <w:r>
        <w:rPr>
          <w:rFonts w:ascii="Times New Roman"/>
          <w:b w:val="false"/>
          <w:i w:val="false"/>
          <w:color w:val="000000"/>
          <w:sz w:val="28"/>
        </w:rPr>
        <w:t>3. Үшқоңыр ауылық округінің әкімі Адилбек Камбарович Далабаевқа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25 тамыздағы № 8-681 қаулысымен бекітілген қосымша</w:t>
            </w:r>
          </w:p>
        </w:tc>
      </w:tr>
    </w:tbl>
    <w:bookmarkStart w:name="z11" w:id="0"/>
    <w:p>
      <w:pPr>
        <w:spacing w:after="0"/>
        <w:ind w:left="0"/>
        <w:jc w:val="left"/>
      </w:pPr>
      <w:r>
        <w:rPr>
          <w:rFonts w:ascii="Times New Roman"/>
          <w:b/>
          <w:i w:val="false"/>
          <w:color w:val="000000"/>
        </w:rPr>
        <w:t xml:space="preserve"> "Қарасай ауданының Үшқоңыр ауылдық округі әкімінің аппараты"</w:t>
      </w:r>
      <w:r>
        <w:br/>
      </w:r>
      <w:r>
        <w:rPr>
          <w:rFonts w:ascii="Times New Roman"/>
          <w:b/>
          <w:i w:val="false"/>
          <w:color w:val="000000"/>
        </w:rPr>
        <w:t>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Үшқоңыр ауылдық округі әкімінің аппараты" мемлекеттік мекемесі Қарасай ауданының Үшқоңыр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"Қарасай ауданының Үшқоңыр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"Қарасай ауданының Үшқоңыр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"Қарасай ауданының Үшқоңыр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"Қарасай ауданының Үшқоңыр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"Қарасай ауданының Үшқоңыр ауылдық округі әкімінің аппараты" мемлекеттік мекемесі өз құзыретінің мәселелері бойынша заңнамада белгіленген тәртіппен Қарасай ауданының Үшқоңыр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Қарасай ауданының "Үшқоңыр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040928, Қазақстан Республикасы, Алматы облысы, Қарасай ауданы, Үшқоңыр ауылы, Жібек жолы көшесі, № 47.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"Қарасай ауданының Үшқоңыр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"Қарасай ауданының Үшқоңыр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"Қарасай ауданының Үшқоңыр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"Қарасай ауданының Үшқоңыр ауылдық округі әкімінің аппараты" мемлекеттік мекемесі кәсіпкерлік субъектілерімен "Қарасай ауданының Үшқоңыр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"Қарасай ауданының Үшқоңыр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"Қарасай ауданының Үшқоңыр ауылдық округі әкімінің аппараты" мемлекеттік мекемесінің миссиясы: Қарасай ауданының Үшқоңыр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Міндеті:</w:t>
      </w:r>
      <w:r>
        <w:br/>
      </w:r>
      <w:r>
        <w:rPr>
          <w:rFonts w:ascii="Times New Roman"/>
          <w:b w:val="false"/>
          <w:i w:val="false"/>
          <w:color w:val="000000"/>
          <w:sz w:val="28"/>
        </w:rPr>
        <w:t>
      </w:t>
      </w:r>
      <w:r>
        <w:rPr>
          <w:rFonts w:ascii="Times New Roman"/>
          <w:b w:val="false"/>
          <w:i w:val="false"/>
          <w:color w:val="000000"/>
          <w:sz w:val="28"/>
        </w:rPr>
        <w:t>Қарасай ауданының Үшқоңыр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"Қарасай ауданының Үшқоңыр ауылдық округі әкімінің аппараты" мемлекеттік мекемесіне басшылықты "Қарасай ауданының Үшқоңыр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Қарасай ауданының Үшқоңыр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Қарасай ауданының Үшқоңыр ауылдық округі әкімінің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20. Қарасай ауданының Үшқоңыр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"Қарасай ауданының Үшқоңыр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"Қарасай ауданының Үшқоңыр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"Қарасай ауданының Үшқоңыр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"Қарасай ауданының Үшқоңыр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"Қарасай ауданының Үшқоңыр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"Қарасай ауданының Үшқоңыр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"Қарасай ауданының Үшқоңыр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"Қарасай ауданының Үшқоңыр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"Қарасай ауданының Үшқоңыр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"Қарасай ауданының Үшқоңыр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"Қарасай ауданының Үшқоңыр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"Қарасай ауданының Үшқоңыр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