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fd960" w14:textId="e3fd9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ауданыныңның Іргелі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ауданы әкімдігінің 2015 жылғы 25 тамыздағы № 8-684 қаулысы. Алматы облысы Әділет департаментінде 2015 жылы 25 қыркүйекте № 3445 болып тіркелді. Күші жойылды - Алматы облысы Қарасай ауданы әкімдігінің 2016 жылғы 14 қыркүйектегі № 9-1420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Алматы облысы Қарасай ауданы әкімдігінің 14.09.2016 </w:t>
      </w:r>
      <w:r>
        <w:rPr>
          <w:rFonts w:ascii="Times New Roman"/>
          <w:b w:val="false"/>
          <w:i w:val="false"/>
          <w:color w:val="ff0000"/>
          <w:sz w:val="28"/>
        </w:rPr>
        <w:t>№ 9-1420</w:t>
      </w:r>
      <w:r>
        <w:rPr>
          <w:rFonts w:ascii="Times New Roman"/>
          <w:b w:val="false"/>
          <w:i w:val="false"/>
          <w:color w:val="ff0000"/>
          <w:sz w:val="28"/>
        </w:rPr>
        <w:t>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Қарасай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"Қарасай ауданыныңның Іргелі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Нұрлан Төленұлы Тынышбайға жүктелсін.</w:t>
      </w:r>
      <w:r>
        <w:br/>
      </w:r>
      <w:r>
        <w:rPr>
          <w:rFonts w:ascii="Times New Roman"/>
          <w:b w:val="false"/>
          <w:i w:val="false"/>
          <w:color w:val="000000"/>
          <w:sz w:val="28"/>
        </w:rPr>
        <w:t>
      </w:t>
      </w:r>
      <w:r>
        <w:rPr>
          <w:rFonts w:ascii="Times New Roman"/>
          <w:b w:val="false"/>
          <w:i w:val="false"/>
          <w:color w:val="000000"/>
          <w:sz w:val="28"/>
        </w:rPr>
        <w:t>3. Іргелі ауылық округінің әкімі Кадырбек Абдыбекұлы Атчабаровқа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Дәуренбаев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ауданының әкімдігінің 2015 жылғы 25 тамыздағы № 8-684 қаулысымен бекітілген қосымша</w:t>
            </w:r>
          </w:p>
        </w:tc>
      </w:tr>
    </w:tbl>
    <w:bookmarkStart w:name="z11" w:id="0"/>
    <w:p>
      <w:pPr>
        <w:spacing w:after="0"/>
        <w:ind w:left="0"/>
        <w:jc w:val="left"/>
      </w:pPr>
      <w:r>
        <w:rPr>
          <w:rFonts w:ascii="Times New Roman"/>
          <w:b/>
          <w:i w:val="false"/>
          <w:color w:val="000000"/>
        </w:rPr>
        <w:t xml:space="preserve"> "Қарасай ауданыныңның Іргелі ауылдық округі әкімінің аппараты"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"Қарасай ауданының Іргелі ауылдық округі әкімінің аппараты" мемлекеттік мекемесі Қарасай ауданының Іргелі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"Қарасай ауданының Іргелі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"Қарасай ауданының Іргелі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"Қарасай ауданының Іргелі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"Қарасай ауданының Іргелі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"Қарасай ауданының Іргелі ауылдық округі әкімінің аппараты" мемлекеттік мекемесі өз құзыретінің мәселелері бойынша заңнамада белгіленген тәртіппен Қарасай ауданының Іргелі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"Қарасай ауданының Іргелі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040928, Қазақстан Республикасы, Алматы облысы, Қарасай ауданының, Іргелі ауылы, Д. Қонаев көшесі, № 68.</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"Қарасай ауданының Іргелі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"Қарасай ауданының Іргелі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"Қарасай ауданының Іргелі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"Қарасай ауданының Іргелі ауылдық округі әкімінің аппараты" мемлекеттік мекемесі кәсіпкерлік субъектілерімен "Қарасай ауданының Іргелі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"Қарасай ауданының Іргелі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"Қарасай ауданының Іргелі ауылдық округі әкімінің аппараты" мемлекеттік мекемесінің миссиясы: Қарасай ауданының Іргелі ауылдық округі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Міндеті:</w:t>
      </w:r>
      <w:r>
        <w:br/>
      </w:r>
      <w:r>
        <w:rPr>
          <w:rFonts w:ascii="Times New Roman"/>
          <w:b w:val="false"/>
          <w:i w:val="false"/>
          <w:color w:val="000000"/>
          <w:sz w:val="28"/>
        </w:rPr>
        <w:t>
      </w:t>
      </w:r>
      <w:r>
        <w:rPr>
          <w:rFonts w:ascii="Times New Roman"/>
          <w:b w:val="false"/>
          <w:i w:val="false"/>
          <w:color w:val="000000"/>
          <w:sz w:val="28"/>
        </w:rPr>
        <w:t>Қарасай ауданының Іргелі ауылдық округі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12) Қазақстан Республикасының қолданыстағы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азаматтардың өтініштерін, арыздарын, шағымдарын қарау, азаматтардың құқықтары мен бостандықтарын қорғау жөнінде шаралар қабылдау;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w:t>
      </w:r>
    </w:p>
    <w:bookmarkStart w:name="z48"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"Қарасай ауданының Іргелі ауылдық округі әкімінің аппараты" мемлекеттік мекемесіне басшылықты "Қарасай ауданының Іргелі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Қарасай ауданының Іргелі ауылдық округінің әкімі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19. Қарасай ауданының Іргелі ауылдық округі әкімінің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20. Қарасай ауданының Іргелі ауылдық округі әкімінің өкілеттігі:</w:t>
      </w:r>
      <w:r>
        <w:br/>
      </w:r>
      <w:r>
        <w:rPr>
          <w:rFonts w:ascii="Times New Roman"/>
          <w:b w:val="false"/>
          <w:i w:val="false"/>
          <w:color w:val="000000"/>
          <w:sz w:val="28"/>
        </w:rPr>
        <w:t>
      </w:t>
      </w:r>
      <w:r>
        <w:rPr>
          <w:rFonts w:ascii="Times New Roman"/>
          <w:b w:val="false"/>
          <w:i w:val="false"/>
          <w:color w:val="000000"/>
          <w:sz w:val="28"/>
        </w:rPr>
        <w:t>1) "Қарасай ауданының Іргелі ауылдық округі әкімінің аппараты" мемлекеттік мекемесі қызметкерлерінің міндеттері мен өкілеттіктерін өз құзыреті шегінде айқындайды;</w:t>
      </w:r>
      <w:r>
        <w:br/>
      </w:r>
      <w:r>
        <w:rPr>
          <w:rFonts w:ascii="Times New Roman"/>
          <w:b w:val="false"/>
          <w:i w:val="false"/>
          <w:color w:val="000000"/>
          <w:sz w:val="28"/>
        </w:rPr>
        <w:t>
      </w:t>
      </w:r>
      <w:r>
        <w:rPr>
          <w:rFonts w:ascii="Times New Roman"/>
          <w:b w:val="false"/>
          <w:i w:val="false"/>
          <w:color w:val="000000"/>
          <w:sz w:val="28"/>
        </w:rPr>
        <w:t>2) "Қарасай ауданының Іргелі ауылдық округі әкімінің аппараты" мемлекеттік мекемесіндегі қызметкерлерін қолданыстағы заңнамаға сәйкес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3) "Қарасай ауданының Іргелі ауылдық округі әкімінің аппараты" мемлекеттік мекемесі қызметкерлерін заңнамада белгіленген тәртіппен ынталандырады және тәртіптік жазалар қолданады;</w:t>
      </w:r>
      <w:r>
        <w:br/>
      </w:r>
      <w:r>
        <w:rPr>
          <w:rFonts w:ascii="Times New Roman"/>
          <w:b w:val="false"/>
          <w:i w:val="false"/>
          <w:color w:val="000000"/>
          <w:sz w:val="28"/>
        </w:rPr>
        <w:t>
      </w:t>
      </w:r>
      <w:r>
        <w:rPr>
          <w:rFonts w:ascii="Times New Roman"/>
          <w:b w:val="false"/>
          <w:i w:val="false"/>
          <w:color w:val="000000"/>
          <w:sz w:val="28"/>
        </w:rPr>
        <w:t>4) өз құзыреті шегінде шешімдер мен өкімдер шығарады;</w:t>
      </w:r>
      <w:r>
        <w:br/>
      </w:r>
      <w:r>
        <w:rPr>
          <w:rFonts w:ascii="Times New Roman"/>
          <w:b w:val="false"/>
          <w:i w:val="false"/>
          <w:color w:val="000000"/>
          <w:sz w:val="28"/>
        </w:rPr>
        <w:t>
      </w:t>
      </w:r>
      <w:r>
        <w:rPr>
          <w:rFonts w:ascii="Times New Roman"/>
          <w:b w:val="false"/>
          <w:i w:val="false"/>
          <w:color w:val="000000"/>
          <w:sz w:val="28"/>
        </w:rPr>
        <w:t>5) мемлекеттік органдар мен өзге де ұйымдарда өз құзыреті шегінде "Қарасай ауданының Іргелі ауылдық округі әкімінің аппараты"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6) "Қарасай ауданының Іргелі ауылдық округі әкімінің аппараты" мемлекеттік мекемесінде сыбайлас жемқорлыққа қарсы әрекет етеді, сол үшін жеке жауапкершілік алуды белгілейді;</w:t>
      </w:r>
      <w:r>
        <w:br/>
      </w:r>
      <w:r>
        <w:rPr>
          <w:rFonts w:ascii="Times New Roman"/>
          <w:b w:val="false"/>
          <w:i w:val="false"/>
          <w:color w:val="000000"/>
          <w:sz w:val="28"/>
        </w:rPr>
        <w:t>
      </w:t>
      </w:r>
      <w:r>
        <w:rPr>
          <w:rFonts w:ascii="Times New Roman"/>
          <w:b w:val="false"/>
          <w:i w:val="false"/>
          <w:color w:val="000000"/>
          <w:sz w:val="28"/>
        </w:rPr>
        <w:t>7) Қазақстан Республикасының қолданыстағы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21 Бірінші басшы өз орынбасарының өкілеттіктерін қолданыстағы заңнамаға сәйкес белгілейді</w:t>
      </w:r>
      <w:r>
        <w:br/>
      </w:r>
      <w:r>
        <w:rPr>
          <w:rFonts w:ascii="Times New Roman"/>
          <w:b w:val="false"/>
          <w:i w:val="false"/>
          <w:color w:val="000000"/>
          <w:sz w:val="28"/>
        </w:rPr>
        <w:t>
</w:t>
      </w:r>
    </w:p>
    <w:bookmarkStart w:name="z61"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"Қарасай ауданының Іргелі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"Қарасай ауданының Іргелі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"Қарасай ауданының Іргелі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"Қарасай ауданының Іргелі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6"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"Қарасай ауданының Іргелі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