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006" w14:textId="0d6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Жамбыл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Жамбыл ауылдық округ әкімінің шешімі 2015 жылғы 08 қаңтардағы № 01-03 шешімі. Алматы облысы Әділет департаментінде 2015 жылғы 09 ақпанда № 3033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ауылы халқының пікірін ескере отырып, 2014 жылғы 15 қазандағы Алматы облысының ономастикалық комиссиясының қорытындысы негізінде, Қарасай ауданы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Жамбыл ауылдық округінің Жамбыл ауылындағы "Б. Омаров" көшесі "Дәлібай Донбаев"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