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b1e0" w14:textId="6e7b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әкімінің 2015 жылғы 20 қаңтардағы № 1-2 шешімі. Алматы облысының Әділет департаментінде 2015 жылы 23 қаңтарда № 3002 болып тіркелді. Күші жойылды - Алматы облысы Қарасай ауданы әкімінің 2015 жылғы 03 тамыздағы № 8-15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Қарасай ауданы әкімінің 03.08.2015 </w:t>
      </w:r>
      <w:r>
        <w:rPr>
          <w:rFonts w:ascii="Times New Roman"/>
          <w:b w:val="false"/>
          <w:i w:val="false"/>
          <w:color w:val="ff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33-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 әкімі аппаратының басшысы Серікқазы Абайжан Серікқазыұлына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2015 жылғы 20 қаңтардағы "Қарасай ауданы бойынша дауыс беруді өткізу және дауыс санау үшін сайлау учаскелерін құру туралы" № 1-2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дауыс беруді өткізу және дауыс санау үшін құрылған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Қаскелең қаласы, Әлімқұлов көшесі № 78, Пушкин атындағы орта мектеп, телефон: 27012.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Қаскелең қаласы, Абылайхан № 291-ден 317-ге дейін (тақ жағы), Канкуров № 49-дан 79-ға дейін, Құрманғазы № 1-ден 36-ға дейін, Әтекеев № 1-ден 62-ге дейін, Әлімқұлов № 40-тан 128-ге дейін (жұп жағы), Әлімқұлов № 81-ден 129-ға дейін (тақ жағы), Әуезов № 1-ден 62-ге дейін, Карасай батыр № 81-ден 137-ге дейін (тақ жағы), Қарасай батыр № 84-тен 138-ге дейін (жұп жағы), Сәукеле № 1-ден 36-ға дейін, Гоголь № 92-ден 141-ге дейін, Бокин № 46-дан 82-ге дейін, Өркен № 1-ден 30-ға дейін, Қалдаяқов № 1-ден 13-ке дейін, Аймауытов № 63-тен 141-ге дейін (тақ жағы), Әйтей батыр № 20-дан 66-ға дейінгі (жұп жағы)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Қаскелең қаласы, Гоголь көшесі № 44, Абай атындағы орта мектеп – гимназиясы, телефон: 22060.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Қаскелең қаласы, Төле би № 66-дан 96-ға дейін (жұп жағы), Төле би № 43-тен 95-ке дейін (тақ жағы), Қарасай батыр № 58-ден 82-ге дейін (жұп жағы), Қарасай батыр № 43-тен 79-ға дейін (тақ жағы), Бокин № 1-ден 45-ке дейін, Гоголь № 54-тен 91-ге дейін, Ұябаев № 56-дан 91-ге дейін, Канкуров № 80-нен 86-ға дейін, Аймауытов № 64-тен 108-ге дейін (жұп жағы), Қалтаев № 60-тан 98-ге дейін, Байжарасов № 70-тен 100-ге дейін (жұп жағы), Байжарасов № 37-ден 81-ге дейін (тақ жағы), Қаражанов № 42-ден 68-ге дейін (жұп жағы), Қаражанов № 43-тен 57-ге дейін (тақ жағы), Уәлиханов № 7-ден 24-ке дейін, Абылайхан № 235-тен 289-ға дейін (тақ жағы), Көшек батыр № 42-ден 144-ке дейін, Мақашев № 42-ден 134-ке дейін, Әлімқұлов № 41-ден 113-ке дейін (тақ жағы), Әйтей батыр № 21-ден 67-ге дейін (тақ жағы) көшелері; тұйық көшелер: Тоқтаров № 2-ден 8-ге дейін (жұп жағы), № 1-ден 11-ге дейін (тақ жағы), Алмалы № 1-ден 18-ге дейін, Әлімқұлов № 1-ден 14-ке дейін, Жас талап № 1-ден 17-ге дейін; "Южный" ықшам ауданы № 1-ден 34-ке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Қаскелең қаласы, Абылайхан көшесі № 211, Қарасай ауданы әкімінің аудандық кітапханасы, телефон: 21690.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Қаскелең қаласы, Абылайхан № 203-тен 229-ға дейін (тақ жағы), Абай № 39-дан 83-ке дейін, Ағынтай батыр № 45-тен 69-ға дейін, Бәрібаев № 65-тен 95-ке дейін, Гоголь № 1-ден 53-ке дейін, Жұмабаев № 1-ден 54-ке дейін, Қисыков № 36-дан 75-ке дейін, Қарасай батыр № 1-ден 43-ке дейін (тақ жағы), Қарасай батыр № 2-ден 58-ге дейін (жұп жағы), Байғазиев № 54-тен 96-ға дейін (жұп жағы), Байғазиев № 37-ден 69-ға дейін (тақ жағы), Өмірәлиев № 48-ден 84-ке дейін, Төле би № 2-ден 64-ке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Қаскелең қаласы, Байғазиев көшесі № 91, Байжанов атындағы орта мектеп, телефон: 21230.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Қаскелең қаласы, Қисықов № 76-дан 126-ға дейін, Бәрібаев № 96-дан 172-ге дейін, Қалтаев № 1-ден 59-ға дейін, Абай № 83-тен 106-ға дейін, Байжарасов № 1-ден 37-ге дейін (тақ жағы), Байжарасов № 2-ден 70-ке дейін (жұп жағы), Қаражанов № 1-ден 41-ге дейін, Жұмабаев № 55-тен 148-ге дейін, Көшек батыр № 145-тен 176-ға дейін, Ағынтай батыр № 69-дан 96-ға дейін, Найзатас № 1-ден 16-ға дейін, Әйтеке би № 1-ден 24-ке дейін, Шәкеев № 1-ден 16-ға дейін, Қазыбек би № 1-ден 56-ға дейін, Сәтпаев № 1-ден 26-ға дейін, Алтын орда № 1-ден 30-ға дейін, Байғазиев № 69-дан 171-ге дейін (тақ жағы), Байғазиев № 96-дан 170-ке дейін (жұп жағы), Итаков № 1-ден 10-ға дейін, Тәуелсіздіктің 10-жылдығы № 49-дан 90-ға дейін, Жауынгер-интернационалисттер № 1-ден 54-ке дейін, Қабанбай батыр № 1-ден 42-ге дейін, Аймауытов № 1-ден 62-ге дейін, Өмірәлиев № 84-тен 132-ге дейін, Болатбек № 1-ден 6-ға дейін, Аршалы № 1-ден 12-ге дейін, Ұябаев № 1-ден 56-ға дейін, Канкуров № 1-ден 48-ге дейінгі көшелері; Көктөбе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Қаскелең қаласы, Бәрібаев көшесі № 48, Керімбеков атындағы орта мектеп, телефон: 23189.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Қаскелең қаласы, Жанғозин № 1-ден 47а-ға дейін, Абылайхан № 66-дан 80-ге дейін (жұп жағы), Абылайхан № 177-ден 201-ге дейін (тақ жағы), Тұяқбаев № 1-ден 32-ге дейін, Кебеже № 1-ден 42-ге дейін, Тәуелсіздіктің 10-жылдығы № 1-ден 48-ге дейін, Бәрібаев № 1-ден 63-ке дейін, Қисықов № 1-ден 35-ке дейін, Байғазиев № 1-ден 37-ге дейін (тақ жағы), Байғазиев № 2-ден 52-ге дейін (жұп жағы), Өмірәлиев № 1-ден 48-ге дейін, Ағынтай батыр № 1-ден 44-ке дейін, Абай № 1-ден 38-ге дейін, Саламатов № 1-ден 40-қа дейін, Бейсебаев № 1-ден 82-ге дейін, Бұлғақбаев № 1-ден 58-ге дейін, Бастау № 1-ден 56-ға дейін, Бұқар жырау № 1-ден 36-ға дейін, Айқайтас № 1-ден 36-ға дейінгі көшелері; "Арман" ықшам ауданы № 1-ден 52-ге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Қаскелең қаласы, Бейсебаев көшесі № 147, "Алматыгазсервис" Жауапкершілігі шектеулі серіктестігінің әкімішілік ғимараты, телефон: 21068.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Қаскелең қаласы, Бейсебаев № 83-тен 188-ге дейін, Жазира № 1-ден 24-ке дейін, Әлімқұлов № 1-ден 39-ға дейін, Шалқар № 1-ден 18-ге дейін, Мақашев № 1-ден 42-ге дейін, Тұяқбаев № 32-ден 74-ке дейін, Гагарин № 1-ден 29-ға дейін, Байтұрсынов № 1-ден 9-ға дейін, Әйтей батыр № 1-ден 21-ге дейін, Аяз би № 1-ден 18-ге дейін, Көшек батыр № 1-ден 41-ге дейін, Абылайхан № 94-тен 200-ге дейін (жұп жағы), Саламатов № 41-ден 146-ға дейін, Бастау № 56-дан 100-ге дейін, Жанғозин № 75/1-ден 75/5-ке дейін, Бұрған № 1-ден 9-ға дейінгі көшелері; тұйық көшелер: Бакинский № 1а-дан 10-ға дейін, Жангозин № 1-ден 41-ге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Қаскелең қаласы, Абылайхан көшесі № 40, Карасай ауданы әкімінің аудандық мәдениет үйі, телефон: 22870.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Қаскелең қаласы, Сарқырама № 1-ден 107-ге дейін, Жібек жолы № 49-дан 93-ке дейін, Намыс № 1-ден 18-ге дейін, Жамбыл № 1-ден 38-ге дейін, Жароков № 1-ден 42-ге дейін, Үмбетәлі № 1-ден 33-ке дейін, Әл-Фараби № 36-дан 78-ге дейін, Бердіқұлов № 1-ден 10-ға дейін, Айдарлы № 1-ден 27-ге дейін, Қонаев № 2-ден 90-ға дейін (жұп жағы), Наурызбай № 1-ден 96-ға дейін, Қайназар батыр № 1-ден 39-ға дейін, Бөгенбай № 1-ден 32-ге дейін, Еңбекші № 1-ден 36-ға дейін, Абылайхан № 69-дан 175-ке дейін (тақ жағы) және № 42-ден 64-ке дейін (жұп жағы), Алпамыс № 1-ден 26-ға дейін, Арасан № 1-ден 12-ге дейін, Алтынсарин № 1а-дан 21-ге дейін, Тілеубаев № 1-ден 12-ге дейін, Молдағұлова № 2-ден 29-ға дейін, Шапағат № 1-ден 12-ге дейін, Асқаров № 1-ден 148-ге дейін, Мұратбаев № 1-ден 8-ге дейін, Тастақ № 1-ден 22-ге дейін, Райымбек № 1-ден 29-ға дейін (тақ жағы), Райымбек № 2-ден 12-ге дейінгі (жұп жағы)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Қаскелең қаласы, Абылайхан көшесі № 5, "Жол" Акционерлік қоғамының әкімшілік ғимараты, телефон: 23384.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Қаскелен қаласы, Заводская № 1-ден 44-ке дейін, Алтын құм № 1-ден 21-ге дейін, Іргелі № 1-ден 29-ға дейін, Болашақ № 1-ден 30-ға дейін, Тілендиев № 1-ден 33-ке дейін, Абылайхан № 2-ден 40-қа дейін (жұп жағы) және № 1-ден 67-ге дейін (тақ жағы), Қонаев № 1-ден 123-ке дейін (тақ жағы), Рысқұлов № 1-ден 45-ке дейін, Қошқарбаев № 1-ден 45-ке дейін, Байбосынов № 1-ден 44-ке дейін, Жібек жолы № 1-ден 49-ға дейін, Біржан сал № 1-ден 25-ке дейін, Ақын сара № 1-ден 32-ге дейін, Әл-Фараби № 1-ден 36-ға дейін, Қастеев № 1-ден 18-ге дейін, Керімбеков № 1-ден 14-ке дейін, Құрылысшы № 1-ден 45-ке дейін, Мәметова № 1-ден 77-ге дейін, Жандосов № 1-ден 12-ге дейін, Самал № 1-ден 18-ге дейін, Жетіөзен № 1-ден 8-ге дейін, Достық № 1-ден 61-ге дейін, Қарасу № 1-ден 25-ке дейін, Мамыр № 1-ден 18-ге дейін, Тұлпарсаз № 1-ден 31-ге дейін, Бозой № 1-ден 44-ке дейін, Көктерек № 1-ден 32-ге дейін, Бесқарағай № 1-ден 39-ға дейін, Үлкенсаз № 1-ден 44-ке дейін, Ақсай № 1-ден 19-ға дейін, Қасқасу № 1-ден 33-ке дейін, Қаратал № 1-ден 26-ға дейін, Суықбұлақ № 1-ден 26-ға дейін, Ақши № 1-ден 29-ға дейін, Балқаш № 1-ден 34-ке дейін, Қызылсай № 1-ден 20-ға дейінгі көшелері; тұйық көшелер: Тілендиев № 1-ден 18-ге дейін, Көктем № 1-ден 18-ге дейін, Темір қазық № 1-ден 26-ға дейін; "Алтын Ауыл" ықшам ауданы: № 1-ден 24-ке дейінгі көпқабатты үйлер және № 1-ден 30-ға дейінгі коттедждері.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Қаскелең қаласы, Қастеев көшесі № 43, Әлімкұлов атындағы орта мектеп, телефон: 21345.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Қаскелең қаласы, Үмбетәлі №1-ден 65-ке дейін, Жаңа жол № 1-ден 24-ке дейін, Тастақ № 23-тен 74-ке дейін, Рысқұлбеков № 1-ден 81-ге дейін, Әл-Фараби № 36-дан 83-ке дейін, Махамбет-Исатай № 1-ден 20-ға дейін, Қастеев № 19-дан 68-ге дейін, Керімбеков № 1-ден 28-ге дейін, Ақ жол № 1-ден 26-ға дейін, Сұңқар № 1-ден 65-ке дейін, Маргұлан № 1-ден 40-қа дейін, Тау самалы № 1-ден 67-ге дейін, Долан № 1-ден 10-ға дейін, Гаухартас № 1-ден 30-ға дейін, Ақтас № 1-ден 20-ға дейін, Оқжетпес № 1-ден 15-ке дейін, Жартас № 1-ден 20-ға дейін, Ақсу № 1-ден 20-ға дейін, Көктас № 1-ден 20-ға дейін, Шығыс № 1-ден 50-ге дейін, Райымбек № 14-тен 94-ке дейін (жұп жағы) және № 31-ден 131-ге дейінгі (тақ жағы)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Әйтей ауылы, Наурыз көшесі № 8, Қосынов атындағы орта мектеп, телефон: 36869.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Әйтей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Еңбекші ауылы, Райымбек көшесі № 2, Еңбекші орта мектебі, телефон: 59412.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Еңбекші, Үштерек, Құмарал, Сауыншы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Іргелі ауылы, Рахметов көшесі № 9, Л.Толстой атындағы орта мектеп, телефон: 3883025.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Іргелі ауылы, Рахметов № 1-ден 70-ке дейін, Жетісу № 1-ден 67-ге дейін, Жароков № 1-ден 20-ға дейін, Момышұлы № 1-ден 75-ке дейін, Достық № 1-ден 128-ге дейін, Бесембаев № 1-ден 67-ге дейін, Ақжол № 1-ден 63-ке дейінгі көшелері; Кемертоған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Іргелі ауылы, Центральный көшесі, нөмірі жоқ, Іргелі ауылының мәдениет үйі, телефон: 3883252.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Іргелі ауылы, Ынтымақ № 1-ден 41-ге дейін, Мерей № 1-ден 28-ге дейін, Исагулов № 1-ден 94-ке дейін, Жастар № 1-ден 38-ге дейін, Алмалы № 1-ден 17-ге дейін, Сапарлы жол № 1-ден 18-ге дейін, Қонаев № 1-ден 128-ге дейін, Абай № 1-ден 16-ға дейін, Шұғыла № 1-ден 21-ге дейінгі көшелері; "Нұрлы Таң" шағын ауданы № 1-ден 21-ге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Көксай ауылы, Қожабеков көшесі № 11, М. Мәметова атындағы орта мектеп, телефон: 3884590.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Көксай ауылы, Наурызбай батыр № 1-ден 86-ға дейін, Желтоқсан № 1-ден 46-ға дейін, Ардагер № 1-ден 80-ге дейін, Береке № 1-ден 14-ке дейін, Пушкин № 1-ден 17-ге дейін, М. Мәметова № 1-ден 15-ке дейін, Қожабеков № 1-ден 37-ге дейін, Жамбыл № 1-ден 61-ге дейін, Арай № 1-ден 60-қа дейін, Жаңа-Ғасыр № 1-ден 89-ға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Көксай ауылы, Қожабеков көшесі, нөмірі жоқ, пошта бөлімшесі, телефон: 41000.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Көксай ауылы, Атшабаров № 2-ден 59-ға дейін, Таңшолпан № 1-ден 63-ке дейін, Ұлттар достығы № 1-ден 15-ке дейін, Жеңіс № 1-ден 55-ке дейін, Ақсай № 1-ден 25-ке дейін, Райымұлы Шоқпар № 1-ден 79-ға дейін, Бейбітшілік № 1-ден 25-ке дейін, Жасұлан № 1-ден 110-ға дейін, Балдырған № 1-ден 23-ке дейін, Мереке № 1-ден 37-ге дейін, Тәуелсіздік № 1-ден 63-ке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Үшқоңыр ауылы, Байтұрсынов көшесі № 43, Үшқоңыр орта мектеп-гимназиясы, телефон: 50576.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Үшқоңыр ауылы, Южная № 1-ден 64-ке дейін, Панфилов № 1-ден 96-ға дейін, Әуезов № 1-ден 95-ке дейін, Әшекеев № 1-ден 24-ке дейін, Төле би № 1-ден 72-ге дейін, Өтеген батыр № 1-ден 65-ке дейін, Жібек Жолы № 1-ден 75-ке дейін (тақ жағы), Жетісу № 27-ден 64-ке дейін, Әділбеков № 1-ден 57-ге дейін, Қонаев № 35-тен 81-ге дейін, Мақатаев № 35-тен 86-ға дейін, Қабанбай батыр № 1-ден 33-ке дейін, Амангелді № 1-ден 15-ке дейін, Саутқан № 1-ден 32-ге дейінгі көшелері; Су шаруашылығы колледжінің аумағы; тұйық көшелер: Алатау № 1-ден 12-ге дейін, Достық № 1-ден 14-ке дейін, Жастар № 1-ден 18-ге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Үшқоңыр ауылы, Жібек Жолы көшесі № 12, М. Әуезов атындағы орта мектеп, телефон: 54740.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Үшқоңыр ауылы, Жібек жолы № 4-тен 88-ге дейін (жұп жағы), Бөгенбай батыр № 1-ден 73-ке дейін, Әбіш № 1-ден 89-ға дейін, Боламбаев № 1-ден 17-ге дейін, Домалақ Ана № 1-ден 101-ге дейін, Қапал батыр № 1-ден 111-ге дейін, Рысқұлов № 1-ден 99-ға дейін, Жетісу № 1-ден 26-ға дейін, Әділбеков № 58-ден 94-ке дейін, Қонаев № 1-ден 34-ке дейін, Мақатаев № 1-ден 34-ке дейін, Жанқожа батыр № 1-ден 44-ке дейін, Молдағұлова № 1-ден 6-ға дейінгі көшелері; Айқым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Үшқоңыр ауылы, Жібек Жолы көшесі № 88, Қарасай батыр атындағы орта мектеп, телефон: 54973.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Үшқоңыр ауылы, Южная № 65-тен 136-ға дейін, Панфилов № 97-ден 137-ге дейін, Жамбыл № 1-ден 52-ге дейін, Сауытқан № 33-тен 57-ге дейін, Әуезов № 96-дан 137-ге дейін, Төле би № 73-тен 136-ға дейін, Момышұлы № 1-ден 36-ға дейін, Өтеген батыр № 66-дан 108-ге дейін, Жібек Жолы № 77-ден 131-ге дейін (тақ жағы) және № 90-нан 132-ге дейін (жұп жағы), Жеңіс № 1-ден 8-ге дейін, Әбіш № 89-дан 154-ке дейін, Баубеков № 1-ден 26-ға дейін, Тілендиев № 1-ден 34-ке дейін, Домалақ Ана № 102-ден 134-ке дейін, Қапал батыр № 112-ден 137-ге дейін, Рысқұлов № 100-ден 121-ге дейін, Алдашев № 1-ден 76-ға дейін, Әлжан № 1-ден 68-ге дейін, Жетісу № 65-тен 70-ке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Бекболат ауылы, Мектеп көшесі № 2, 1-ші Май атындағы орта мектеп, телефон: 51539.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Бекболат, Сауыншы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Қайнар ауылы, Бобров көшесі № 1, Қайнар орта мектебі, телефон: 37565.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Қайнар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Жандосов ауылы, Алатау көшесі № 16, О. Жандосов атындағы орта мектеп, телефон: 42057.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Жандосов, Қайрат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Шалқар ауылы, Абай көшесі № 9, Ломоносов атындағы орта мектеп, телефон: 34416.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Шалқар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Тұрар ауылы, Көпбаев көшесі № 21, Байсалбаев атындағы орта мектеп, телефон: 59921.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Тұрар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Көлащы ауылы, Байжарасов көшесі № 2, Бәрібаев атындағы орта мектеп, телефон: 58493.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Көлащы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Шамалған бекеті, Дүйсекова көшесі № 42а, Шамалған қазақ орта мектебі, телефон: 58141.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Шамалған бекеті, Дүйсеков № 49-дан 120-ға дейін, Абай № 57-ден 113-ке дейін, Момышұлы № 1-ден 11-ге дейін (тақ жағы), Жамбыл № 50-ден 92-ге дейін, Сейфуллин № 1-ден 56-ға дейін, Рысқұлов № 1-ден 50-ге дейін, Өтеген батыр № 1-ден 43-ке дейін, Бәрібаев № 1-ден 14-ке дейін, Жандосов № 1-ден 29-ға дейін, Панфилов № 1-ден 10-ға дейін, Жансүгіров № 1-ден 47-ге дейін, Д. Құсайын № 5-тен 73-ке дейін, Байтұрсынов № 1-ден 40-қа дейін, Жанқожа № 1-ден 22-ге дейін, Майлин № 1-ден 55-ке дейінгі көшелері; Майлин тұйық көшесі № 1-ден 6-ға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Шамалған бекеті, Алтынсарин көшесі № 2, Ы. Алтынсарин атындағы орта мектеп, телефон: 58276.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Шамалған бекеті, Қорқыт баба № 1-ден 24-ке дейін, Бұқар жырау № 1-ден 29-ға дейін, Алтынсарин № 1-ден 78-ге дейін, Ақбайлау № 1-ден 11-ге дейін, Дулатов № 1-ден 55-ке дейін, Қажымұқан № 1-ден 9-ға дейін, Амангелді № 1-ден 43-ке дейін, Момышұлы № 2-ден 8-ге дейін (жұп жағы), Ақбастау № 1-ден 11-ге дейін, Жамбыл № 1-ден 49-ға дейін, Қонаев № 1-ден 96-ға дейін, Әбілда № 1-ден 47-ге дейін, Төле би № 1-ден 73-ке дейін, Дүйсеков № 1-ден 48-ге дейін, Мәметова № 1-ден 9-ға дейін, Абай № 1-ден 52-ге дейін, Темір жолы № 1-ден 6-ға дейінгі көшелері; тұйық көшелер: Алтынсарин № 1-ден 4-ке дейін, Қажымұқан № 1-ден 8-ге дейін, Амангелді № 1-ден 6-ға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Шамалған бекеті, Сәтпаев көшесі № 10, "Шамалған автокөлік" Акционерлік қоғамының әкімшілік ғимараты, телефон: 58271.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Шамалған бекеті, Жібек жолы № 1-ден 47-ге дейін, Құрманғалиев № 1-ден 59-ға дейін, Наурызбай № 1-ден 34-ке дейін, Бөгенбай № 1-ден 26-ға дейін, Қалдаяқов № 1-ден 11-ге дейін, Әзербаев № 1-ден 7-ге дейін, Әйтеке би № 1-ден 17-ге дейін, Сәтпаев № 1-ден 11-ге дейін, Аймақов № 1-ден 39-ға дейін, Жетісу № 1-ден 59-ға дейін, Байжарасов № 1-ден 91-ге дейін, Молдағұлова № 1-ден 66-ға дейін, Достық № 1-ден 33-ке дейін, Жұмабаев № 1-ден 29-ға дейін, Жеңіс № 1-ден 18-ге дейін, Шиелі № 1-ден 42-ге дейін, Шұғыла № 1-ден 38-ге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Шамалған бекеті, Алматы көшесі № 1, "Жол пайдалану басқармасы-20" әкімшілік ғимараты, телефон: 58564.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Шамалған бекеті, Құрманғазы № 1-ден 26-ға дейін, Қабанбай № 1-ден 13-ке дейін, Ершабай № 1-ден 47-ге дейін, Райымбек № 1-ден 26-ға дейін, Қарасай батыр № 1-ден 29-ға дейін, М. Әуезов № 1-ден 34-ке дейін, Нұрпеисов № 1-ден 16-ға дейін, Казыбек би № 1-ден 15-ке дейін, Домалақ ана № 1-ден 12-ге дейін, Алатау № 1-ден 37-ге дейін, Кенесары № 1-ден 60-қа дейін, Мақатаев № 1-ден 10-ға дейін, Сүйінбай № 1-ден 32-ге дейін, Тынышбай № 1-ден 12-ге дейін, Алматы № 1-ден 44-ке дейінгі көшелері; Мақатаев тұйық көшесі № 1-ден 5-ке дейін; Жынғылды, Құрқұдық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Қошмамбет ауылы, Жандосов көшесі № 1, Қошмамбет атындағы орта мектеп, телефон: 59531.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Қошмамбет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Батан ауылы, Саламатов көшесі № 31, фельдшерлік-акушерлік пункт, телефон: 35842.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Батан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395 Жамбыл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Жамбыл ауылы, Жамбыл көшесі № 24, Жамбыл атындағы орта мектеп, телефон: 35337.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Жамбыл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Ұлан ауылы, Ағыбаев көшесі № 13, Крупская атындағы орта мектеп, телефон: 43095.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Ұлан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Алмалыбақ ауылы, Хабибулин көшесі № 9, Әл-Фараби атындағы орта мектеп гимназиясы, телефон: 53939.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Алмалыбақ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Жалпақсай ауылы, Тегіс көшесі № 1, "Қаскелең" тәжірибе шаруашылығының кеңсе үйі, телефон: 53826.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Жалпақсай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Мерей ауылы, Мектеп көшесі № 1, Макаренко атындағы орта мектеп, телефон: 35688.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Мерей, Көлді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Береке ауылы, Алтынсарин көшесі № 1, Бейсебаев атындағы орта мектеп, телефон: 34141.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Береке, Елтай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401 Исаев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Исаев ауылы, Рысқұлов көшесі № 64, Исаев бастауыш мектебі, телефон: 32483.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Исаев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Жармұхамбет ауылы, Қажымұқан көшесі № 19, Жармұхамбет бастауыш мектебі, телефон: 30522.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Жармұхамбет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Қаратөбе ауылы, Әшекеев көшесі № 5, Қаратөбе бастауыш мектебі, телефон: 32262.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Көкөзек ауылы, Ақымжанов көшесі № 15, Көкөзек орта мектебі, телефон: 59410.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Көкөзек, Көктоған, Ақсеңгір ауылдары, 71-ші разъезд.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Абай ауылы, Алтынсарин көшесі № 130, М. Ғабдуллин атындағы орта мектеп, телефон: 3890033.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Абай ауылы, Әзербаев № 5-тен 23-ке дейін (тақ жағы), Абай № 1-ден 32-ге дейін, Сейфуллин № 11,13, Домалақ ана № 23а-дан 42-ге дейін, Төле би № 37-ден 145-ке дейін (тақ жағы), № 42-ден 146-ға дейін (жұп жағы), Рысқұлов № 37-ден 149-ға дейін (тақ жағы), № 48-ден 156-ға дейін (жұп жағы), Қонаев № 45-тен 163-ке дейін (тақ жағы), № 32-ден 164-ке дейін (жұп жағы), Райымбек № 35-тен 91-ге дейін (тақ жағы), № 44-тен 110-ға дейін (жұп жағы), Тәуелсіздік-І № 49-дан 149-ға дейін (тақ жағы), № 52-ден 162-ге дейін (жұп жағы), Тәуелсіздік-ІІ № 49-дан 154-ке дейін, Алатау № 1-ден 24-ке дейін, Алтынсарин № 1-ден 39-ға дейін, Бейбітшілік № 1-ден 52-ге дейін, Жандосов № 5-тен 29-ға дейін, Қарасай батыр № 1-ден 32-ге дейін, Молдағұлова № 1-ден 23-ке дейін, Майлин № 1-ден 48-ге дейін, Шаянбаев № 1-ден 23-ке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Абай ауылы, Мақатаев көшесі № 30, Абай ауылының орта мектебі, телефон: 3890607.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Абай ауылы, Әзірбаев № 6-дан 22-ге дейін (жұп жағы), Абай № 1-ден 32-ге дейін, Сейфуллин № 1/1-ден 1/10-ға дейін, №1/12, Домалақ ана № 1/1-ден 1/13-ке дейін, Төле би № 1-ден 35-ке дейін (тақ жағы), №2-ден 40-қа дейін (жұп жағы), Рысқұлов № 1-ден 35-ке дейін (тақ жағы), № 2-ден 46-ға дейін (жұп жағы), Қонаев № 1-ден 43-ке дейін (тақ жағы), № 2-ден 30-ға дейін (жұп жағы), Райымбек № 1-ден 33-ке дейін (тақ жағы), № 2-ден 42-ге дейін (жұп жағы), Тәуелсіздік - I № 1-ден 47-ге дейін (тақ жағы), № 2-ден 50-ге дейін (жұп жағы), Тәуелсіздік - II № 1-ден 48-ге дейін, Желтоқсан № 1-ден 33-ке дейін, Мақатаев № 1-ден 37-ге дейін, Мақашев № 1-ден 66-ға дейін, Уалиханов № 1-ден 58-ге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Райымбек ауылы, Түркістан көшесі № 14, Әзербаев атындағы орта мектеп, телефон: 34738.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Райымбек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Бұлақты ауылы, Наурыз көшесі № 4, Бұлақты бастауыш мектебі, телефон: 34855.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Бұлақты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Долан ауылы, Достық көшесі № 28, Долан бастауыш мектебі, телефон: 33290.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Долан, Құмтоған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Қырғауылды ауылы, Інкәрбеков көшесі № 49, Ушинский атындағы орта мектеп, телефон: 3056745.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Қырғауылды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№411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Жаңатұрмыс ауылы, Алтынсарин көшесі № 69, Жаңатұрмыс орта мектебі, телефон: 3051193.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Жаңатұрмыс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