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1294" w14:textId="7421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ауданының 2016-2018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2015 жылғы 22 желтоқсандағы № 52-243 шешімі. Алматы облысы Әділет департаментінде 2015 жылы 30 желтоқсанда № 3654 болып тіркелді. Күші жойылды - Алматы облысы Іле аудандық мәслихатының 2017 жылғы 26 шілдедегі № 14-75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Іле аудандық мәслихатының 26.07.2017 </w:t>
      </w:r>
      <w:r>
        <w:rPr>
          <w:rFonts w:ascii="Times New Roman"/>
          <w:b w:val="false"/>
          <w:i w:val="false"/>
          <w:color w:val="ff0000"/>
          <w:sz w:val="28"/>
        </w:rPr>
        <w:t>№ 14-75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2008 жылғы 4 желтоқсандағы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Іле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82 446 096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67 343 315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49 198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126 200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14 927 383 мың теңге, оның ішінде:</w:t>
      </w:r>
      <w:r>
        <w:br/>
      </w:r>
      <w:r>
        <w:rPr>
          <w:rFonts w:ascii="Times New Roman"/>
          <w:b w:val="false"/>
          <w:i w:val="false"/>
          <w:color w:val="000000"/>
          <w:sz w:val="28"/>
        </w:rPr>
        <w:t>
      </w:t>
      </w:r>
      <w:r>
        <w:rPr>
          <w:rFonts w:ascii="Times New Roman"/>
          <w:b w:val="false"/>
          <w:i w:val="false"/>
          <w:color w:val="000000"/>
          <w:sz w:val="28"/>
        </w:rPr>
        <w:t>ағымдағы нысаналы трансферттер 6 510 343 мың теңге;</w:t>
      </w:r>
      <w:r>
        <w:br/>
      </w:r>
      <w:r>
        <w:rPr>
          <w:rFonts w:ascii="Times New Roman"/>
          <w:b w:val="false"/>
          <w:i w:val="false"/>
          <w:color w:val="000000"/>
          <w:sz w:val="28"/>
        </w:rPr>
        <w:t>
      </w:t>
      </w:r>
      <w:r>
        <w:rPr>
          <w:rFonts w:ascii="Times New Roman"/>
          <w:b w:val="false"/>
          <w:i w:val="false"/>
          <w:color w:val="000000"/>
          <w:sz w:val="28"/>
        </w:rPr>
        <w:t>нысаналы даму трансферттері 8 417 040 мың теңге;</w:t>
      </w:r>
      <w:r>
        <w:br/>
      </w:r>
      <w:r>
        <w:rPr>
          <w:rFonts w:ascii="Times New Roman"/>
          <w:b w:val="false"/>
          <w:i w:val="false"/>
          <w:color w:val="000000"/>
          <w:sz w:val="28"/>
        </w:rPr>
        <w:t>
      </w:t>
      </w:r>
      <w:r>
        <w:rPr>
          <w:rFonts w:ascii="Times New Roman"/>
          <w:b w:val="false"/>
          <w:i w:val="false"/>
          <w:color w:val="000000"/>
          <w:sz w:val="28"/>
        </w:rPr>
        <w:t>2) шығындар 83 258 159 мың теңге;</w:t>
      </w:r>
      <w:r>
        <w:br/>
      </w:r>
      <w:r>
        <w:rPr>
          <w:rFonts w:ascii="Times New Roman"/>
          <w:b w:val="false"/>
          <w:i w:val="false"/>
          <w:color w:val="000000"/>
          <w:sz w:val="28"/>
        </w:rPr>
        <w:t>
      3) таза бюджеттік кредиттеу 54 374 мың теңге, оның ішінде:</w:t>
      </w:r>
      <w:r>
        <w:br/>
      </w:r>
      <w:r>
        <w:rPr>
          <w:rFonts w:ascii="Times New Roman"/>
          <w:b w:val="false"/>
          <w:i w:val="false"/>
          <w:color w:val="000000"/>
          <w:sz w:val="28"/>
        </w:rPr>
        <w:t>
      бюджеттік кредиттер 76 356 мың теңге;</w:t>
      </w:r>
      <w:r>
        <w:br/>
      </w:r>
      <w:r>
        <w:rPr>
          <w:rFonts w:ascii="Times New Roman"/>
          <w:b w:val="false"/>
          <w:i w:val="false"/>
          <w:color w:val="000000"/>
          <w:sz w:val="28"/>
        </w:rPr>
        <w:t>
      бюджеттік кредиттерді өтеу 21 982 мың теңге;</w:t>
      </w:r>
      <w:r>
        <w:br/>
      </w:r>
      <w:r>
        <w:rPr>
          <w:rFonts w:ascii="Times New Roman"/>
          <w:b w:val="false"/>
          <w:i w:val="false"/>
          <w:color w:val="000000"/>
          <w:sz w:val="28"/>
        </w:rPr>
        <w:t>
      4) қаржы активтерімен операциялар бойынша сальдо 5 910 мың теңге;</w:t>
      </w:r>
      <w:r>
        <w:br/>
      </w:r>
      <w:r>
        <w:rPr>
          <w:rFonts w:ascii="Times New Roman"/>
          <w:b w:val="false"/>
          <w:i w:val="false"/>
          <w:color w:val="000000"/>
          <w:sz w:val="28"/>
        </w:rPr>
        <w:t>
      5) бюджет тапшылығы (профициті) (-) 872 347 мың теңге;</w:t>
      </w:r>
      <w:r>
        <w:br/>
      </w:r>
      <w:r>
        <w:rPr>
          <w:rFonts w:ascii="Times New Roman"/>
          <w:b w:val="false"/>
          <w:i w:val="false"/>
          <w:color w:val="000000"/>
          <w:sz w:val="28"/>
        </w:rPr>
        <w:t>
      6) бюджет тапшылығын қаржыландыру (профицитін пайдалану) 872 347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Алматы облысы Іле аудандық мәслихатының 27.10.2016 </w:t>
      </w:r>
      <w:r>
        <w:rPr>
          <w:rFonts w:ascii="Times New Roman"/>
          <w:b w:val="false"/>
          <w:i w:val="false"/>
          <w:color w:val="ff0000"/>
          <w:sz w:val="28"/>
        </w:rPr>
        <w:t>№ 8-37</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2. 2016 жылға арналған аудандық бюджетте 62 242 506 мың теңге сомасында облыстық бюджетке бюджеттік алып қоюлар көзделсін.</w:t>
      </w:r>
      <w:r>
        <w:br/>
      </w:r>
      <w:r>
        <w:rPr>
          <w:rFonts w:ascii="Times New Roman"/>
          <w:b w:val="false"/>
          <w:i w:val="false"/>
          <w:color w:val="000000"/>
          <w:sz w:val="28"/>
        </w:rPr>
        <w:t>
      </w:t>
      </w:r>
      <w:r>
        <w:rPr>
          <w:rFonts w:ascii="Times New Roman"/>
          <w:b w:val="false"/>
          <w:i w:val="false"/>
          <w:color w:val="000000"/>
          <w:sz w:val="28"/>
        </w:rPr>
        <w:t>3. Ауданның жергілікті атқарушы органның 2016 жылға арналған резерві 20 256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4. 2016 жылға арналған аудандық бюджетте жергілікті өзін-өзі басқару органдарына </w:t>
      </w:r>
      <w:r>
        <w:rPr>
          <w:rFonts w:ascii="Times New Roman"/>
          <w:b w:val="false"/>
          <w:i w:val="false"/>
          <w:color w:val="000000"/>
          <w:sz w:val="28"/>
        </w:rPr>
        <w:t>4-қосымшаға</w:t>
      </w:r>
      <w:r>
        <w:rPr>
          <w:rFonts w:ascii="Times New Roman"/>
          <w:b w:val="false"/>
          <w:i w:val="false"/>
          <w:color w:val="000000"/>
          <w:sz w:val="28"/>
        </w:rPr>
        <w:t xml:space="preserve"> сәйкес, 234 364 мың теңге сомасында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Ауылдық округтер әкімдері жергілікті өзін-өзі басқарудың қолма-қол ақшаны бақылау шотына түсетін бюджет қаражатының тиімді пайдаланылуын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5. 2016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6. "Іле ауданының экономика және бюджеттік жоспарлау бөлімі" мемлекеттік мекемесі басшысына (келісім бойынша Естеусізова Гүлнар Таутайқызы)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мәслихатының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7. Осы шешімнің орындалуын бақылау Іле аудандық мәслихатының "Бюджет, әлеуметтік-экономикалық даму, көлік, құрылыс, байланыс, өнеркәсіп, ауыл шаруашылығы, жер қатынастары және кәсіпкерлік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8. Осы шешім 2016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Іле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Қағазбаева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Іле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 ауданы мәслихатының 2015 жылғы 22 желтоқсандағы "Іле ауданының 2016-2018 жылдарға арналған бюджеті туралы" № 52-243 шешімімен бекітілген 1-қосымша </w:t>
            </w:r>
          </w:p>
        </w:tc>
      </w:tr>
    </w:tbl>
    <w:bookmarkStart w:name="z33" w:id="1"/>
    <w:p>
      <w:pPr>
        <w:spacing w:after="0"/>
        <w:ind w:left="0"/>
        <w:jc w:val="left"/>
      </w:pPr>
      <w:r>
        <w:rPr>
          <w:rFonts w:ascii="Times New Roman"/>
          <w:b/>
          <w:i w:val="false"/>
          <w:color w:val="000000"/>
        </w:rPr>
        <w:t xml:space="preserve"> Іле ауданының 2016 жылға арналған бюджеті</w:t>
      </w:r>
    </w:p>
    <w:bookmarkEnd w:id="1"/>
    <w:p>
      <w:pPr>
        <w:spacing w:after="0"/>
        <w:ind w:left="0"/>
        <w:jc w:val="both"/>
      </w:pPr>
      <w:r>
        <w:rPr>
          <w:rFonts w:ascii="Times New Roman"/>
          <w:b w:val="false"/>
          <w:i w:val="false"/>
          <w:color w:val="ff0000"/>
          <w:sz w:val="28"/>
        </w:rPr>
        <w:t xml:space="preserve">
      Ескерту. 1 қосымша жаңа редакцияда - Алматы облысы Іле аудандық мәслихатының 27.10.2016 </w:t>
      </w:r>
      <w:r>
        <w:rPr>
          <w:rFonts w:ascii="Times New Roman"/>
          <w:b w:val="false"/>
          <w:i w:val="false"/>
          <w:color w:val="ff0000"/>
          <w:sz w:val="28"/>
        </w:rPr>
        <w:t>№ 8-37</w:t>
      </w:r>
      <w:r>
        <w:rPr>
          <w:rFonts w:ascii="Times New Roman"/>
          <w:b w:val="false"/>
          <w:i w:val="false"/>
          <w:color w:val="ff0000"/>
          <w:sz w:val="28"/>
        </w:rPr>
        <w:t xml:space="preserve"> (01.01.2016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971"/>
        <w:gridCol w:w="625"/>
        <w:gridCol w:w="137"/>
        <w:gridCol w:w="6539"/>
        <w:gridCol w:w="34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
          <w:p>
            <w:pPr>
              <w:spacing w:after="20"/>
              <w:ind w:left="20"/>
              <w:jc w:val="both"/>
            </w:pPr>
            <w:r>
              <w:rPr>
                <w:rFonts w:ascii="Times New Roman"/>
                <w:b w:val="false"/>
                <w:i w:val="false"/>
                <w:color w:val="000000"/>
                <w:sz w:val="20"/>
              </w:rPr>
              <w:t>
Санаты</w:t>
            </w:r>
          </w:p>
          <w:bookmarkEnd w:id="2"/>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
          <w:p>
            <w:pPr>
              <w:spacing w:after="20"/>
              <w:ind w:left="20"/>
              <w:jc w:val="both"/>
            </w:pPr>
            <w:r>
              <w:rPr>
                <w:rFonts w:ascii="Times New Roman"/>
                <w:b w:val="false"/>
                <w:i w:val="false"/>
                <w:color w:val="000000"/>
                <w:sz w:val="20"/>
              </w:rPr>
              <w:t>
 </w:t>
            </w:r>
          </w:p>
          <w:bookmarkEnd w:id="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4"/>
          <w:p>
            <w:pPr>
              <w:spacing w:after="20"/>
              <w:ind w:left="20"/>
              <w:jc w:val="both"/>
            </w:pPr>
            <w:r>
              <w:rPr>
                <w:rFonts w:ascii="Times New Roman"/>
                <w:b w:val="false"/>
                <w:i w:val="false"/>
                <w:color w:val="000000"/>
                <w:sz w:val="20"/>
              </w:rPr>
              <w:t>
 </w:t>
            </w:r>
          </w:p>
          <w:bookmarkEnd w:id="4"/>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82 446 096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5"/>
          <w:p>
            <w:pPr>
              <w:spacing w:after="20"/>
              <w:ind w:left="20"/>
              <w:jc w:val="both"/>
            </w:pPr>
            <w:r>
              <w:rPr>
                <w:rFonts w:ascii="Times New Roman"/>
                <w:b w:val="false"/>
                <w:i w:val="false"/>
                <w:color w:val="000000"/>
                <w:sz w:val="20"/>
              </w:rPr>
              <w:t>
1</w:t>
            </w:r>
          </w:p>
          <w:bookmarkEnd w:id="5"/>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67 343 315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6"/>
          <w:p>
            <w:pPr>
              <w:spacing w:after="20"/>
              <w:ind w:left="20"/>
              <w:jc w:val="both"/>
            </w:pPr>
            <w:r>
              <w:rPr>
                <w:rFonts w:ascii="Times New Roman"/>
                <w:b w:val="false"/>
                <w:i w:val="false"/>
                <w:color w:val="000000"/>
                <w:sz w:val="20"/>
              </w:rPr>
              <w:t>
 </w:t>
            </w:r>
          </w:p>
          <w:bookmarkEnd w:id="6"/>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4 418 650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7"/>
          <w:p>
            <w:pPr>
              <w:spacing w:after="20"/>
              <w:ind w:left="20"/>
              <w:jc w:val="both"/>
            </w:pPr>
            <w:r>
              <w:rPr>
                <w:rFonts w:ascii="Times New Roman"/>
                <w:b w:val="false"/>
                <w:i w:val="false"/>
                <w:color w:val="000000"/>
                <w:sz w:val="20"/>
              </w:rPr>
              <w:t>
 </w:t>
            </w:r>
          </w:p>
          <w:bookmarkEnd w:id="7"/>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4 418 650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8"/>
          <w:p>
            <w:pPr>
              <w:spacing w:after="20"/>
              <w:ind w:left="20"/>
              <w:jc w:val="both"/>
            </w:pPr>
            <w:r>
              <w:rPr>
                <w:rFonts w:ascii="Times New Roman"/>
                <w:b w:val="false"/>
                <w:i w:val="false"/>
                <w:color w:val="000000"/>
                <w:sz w:val="20"/>
              </w:rPr>
              <w:t>
 </w:t>
            </w:r>
          </w:p>
          <w:bookmarkEnd w:id="8"/>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3 213 790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9"/>
          <w:p>
            <w:pPr>
              <w:spacing w:after="20"/>
              <w:ind w:left="20"/>
              <w:jc w:val="both"/>
            </w:pPr>
            <w:r>
              <w:rPr>
                <w:rFonts w:ascii="Times New Roman"/>
                <w:b w:val="false"/>
                <w:i w:val="false"/>
                <w:color w:val="000000"/>
                <w:sz w:val="20"/>
              </w:rPr>
              <w:t>
 </w:t>
            </w:r>
          </w:p>
          <w:bookmarkEnd w:id="9"/>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3 213 790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0"/>
          <w:p>
            <w:pPr>
              <w:spacing w:after="20"/>
              <w:ind w:left="20"/>
              <w:jc w:val="both"/>
            </w:pPr>
            <w:r>
              <w:rPr>
                <w:rFonts w:ascii="Times New Roman"/>
                <w:b w:val="false"/>
                <w:i w:val="false"/>
                <w:color w:val="000000"/>
                <w:sz w:val="20"/>
              </w:rPr>
              <w:t>
 </w:t>
            </w:r>
          </w:p>
          <w:bookmarkEnd w:id="10"/>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1 900 852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1"/>
          <w:p>
            <w:pPr>
              <w:spacing w:after="20"/>
              <w:ind w:left="20"/>
              <w:jc w:val="both"/>
            </w:pPr>
            <w:r>
              <w:rPr>
                <w:rFonts w:ascii="Times New Roman"/>
                <w:b w:val="false"/>
                <w:i w:val="false"/>
                <w:color w:val="000000"/>
                <w:sz w:val="20"/>
              </w:rPr>
              <w:t>
 </w:t>
            </w:r>
          </w:p>
          <w:bookmarkEnd w:id="11"/>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2"/>
          <w:p>
            <w:pPr>
              <w:spacing w:after="20"/>
              <w:ind w:left="20"/>
              <w:jc w:val="both"/>
            </w:pPr>
            <w:r>
              <w:rPr>
                <w:rFonts w:ascii="Times New Roman"/>
                <w:b w:val="false"/>
                <w:i w:val="false"/>
                <w:color w:val="000000"/>
                <w:sz w:val="20"/>
              </w:rPr>
              <w:t>
 </w:t>
            </w:r>
          </w:p>
          <w:bookmarkEnd w:id="12"/>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3"/>
          <w:p>
            <w:pPr>
              <w:spacing w:after="20"/>
              <w:ind w:left="20"/>
              <w:jc w:val="both"/>
            </w:pPr>
            <w:r>
              <w:rPr>
                <w:rFonts w:ascii="Times New Roman"/>
                <w:b w:val="false"/>
                <w:i w:val="false"/>
                <w:color w:val="000000"/>
                <w:sz w:val="20"/>
              </w:rPr>
              <w:t>
 </w:t>
            </w:r>
          </w:p>
          <w:bookmarkEnd w:id="13"/>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399 102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4"/>
          <w:p>
            <w:pPr>
              <w:spacing w:after="20"/>
              <w:ind w:left="20"/>
              <w:jc w:val="both"/>
            </w:pPr>
            <w:r>
              <w:rPr>
                <w:rFonts w:ascii="Times New Roman"/>
                <w:b w:val="false"/>
                <w:i w:val="false"/>
                <w:color w:val="000000"/>
                <w:sz w:val="20"/>
              </w:rPr>
              <w:t>
 </w:t>
            </w:r>
          </w:p>
          <w:bookmarkEnd w:id="14"/>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5"/>
          <w:p>
            <w:pPr>
              <w:spacing w:after="20"/>
              <w:ind w:left="20"/>
              <w:jc w:val="both"/>
            </w:pPr>
            <w:r>
              <w:rPr>
                <w:rFonts w:ascii="Times New Roman"/>
                <w:b w:val="false"/>
                <w:i w:val="false"/>
                <w:color w:val="000000"/>
                <w:sz w:val="20"/>
              </w:rPr>
              <w:t>
 </w:t>
            </w:r>
          </w:p>
          <w:bookmarkEnd w:id="15"/>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57 746 823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6"/>
          <w:p>
            <w:pPr>
              <w:spacing w:after="20"/>
              <w:ind w:left="20"/>
              <w:jc w:val="both"/>
            </w:pPr>
            <w:r>
              <w:rPr>
                <w:rFonts w:ascii="Times New Roman"/>
                <w:b w:val="false"/>
                <w:i w:val="false"/>
                <w:color w:val="000000"/>
                <w:sz w:val="20"/>
              </w:rPr>
              <w:t>
 </w:t>
            </w:r>
          </w:p>
          <w:bookmarkEnd w:id="16"/>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57 633 213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7"/>
          <w:p>
            <w:pPr>
              <w:spacing w:after="20"/>
              <w:ind w:left="20"/>
              <w:jc w:val="both"/>
            </w:pPr>
            <w:r>
              <w:rPr>
                <w:rFonts w:ascii="Times New Roman"/>
                <w:b w:val="false"/>
                <w:i w:val="false"/>
                <w:color w:val="000000"/>
                <w:sz w:val="20"/>
              </w:rPr>
              <w:t>
 </w:t>
            </w:r>
          </w:p>
          <w:bookmarkEnd w:id="17"/>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8"/>
          <w:p>
            <w:pPr>
              <w:spacing w:after="20"/>
              <w:ind w:left="20"/>
              <w:jc w:val="both"/>
            </w:pPr>
            <w:r>
              <w:rPr>
                <w:rFonts w:ascii="Times New Roman"/>
                <w:b w:val="false"/>
                <w:i w:val="false"/>
                <w:color w:val="000000"/>
                <w:sz w:val="20"/>
              </w:rPr>
              <w:t>
 </w:t>
            </w:r>
          </w:p>
          <w:bookmarkEnd w:id="18"/>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9"/>
          <w:p>
            <w:pPr>
              <w:spacing w:after="20"/>
              <w:ind w:left="20"/>
              <w:jc w:val="both"/>
            </w:pPr>
            <w:r>
              <w:rPr>
                <w:rFonts w:ascii="Times New Roman"/>
                <w:b w:val="false"/>
                <w:i w:val="false"/>
                <w:color w:val="000000"/>
                <w:sz w:val="20"/>
              </w:rPr>
              <w:t>
 </w:t>
            </w:r>
          </w:p>
          <w:bookmarkEnd w:id="19"/>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0"/>
          <w:p>
            <w:pPr>
              <w:spacing w:after="20"/>
              <w:ind w:left="20"/>
              <w:jc w:val="both"/>
            </w:pPr>
            <w:r>
              <w:rPr>
                <w:rFonts w:ascii="Times New Roman"/>
                <w:b w:val="false"/>
                <w:i w:val="false"/>
                <w:color w:val="000000"/>
                <w:sz w:val="20"/>
              </w:rPr>
              <w:t>
 </w:t>
            </w:r>
          </w:p>
          <w:bookmarkEnd w:id="20"/>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1"/>
          <w:p>
            <w:pPr>
              <w:spacing w:after="20"/>
              <w:ind w:left="20"/>
              <w:jc w:val="both"/>
            </w:pPr>
            <w:r>
              <w:rPr>
                <w:rFonts w:ascii="Times New Roman"/>
                <w:b w:val="false"/>
                <w:i w:val="false"/>
                <w:color w:val="000000"/>
                <w:sz w:val="20"/>
              </w:rPr>
              <w:t>
 </w:t>
            </w:r>
          </w:p>
          <w:bookmarkEnd w:id="21"/>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2"/>
          <w:p>
            <w:pPr>
              <w:spacing w:after="20"/>
              <w:ind w:left="20"/>
              <w:jc w:val="both"/>
            </w:pPr>
            <w:r>
              <w:rPr>
                <w:rFonts w:ascii="Times New Roman"/>
                <w:b w:val="false"/>
                <w:i w:val="false"/>
                <w:color w:val="000000"/>
                <w:sz w:val="20"/>
              </w:rPr>
              <w:t>
2</w:t>
            </w:r>
          </w:p>
          <w:bookmarkEnd w:id="22"/>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3"/>
          <w:p>
            <w:pPr>
              <w:spacing w:after="20"/>
              <w:ind w:left="20"/>
              <w:jc w:val="both"/>
            </w:pPr>
            <w:r>
              <w:rPr>
                <w:rFonts w:ascii="Times New Roman"/>
                <w:b w:val="false"/>
                <w:i w:val="false"/>
                <w:color w:val="000000"/>
                <w:sz w:val="20"/>
              </w:rPr>
              <w:t>
 </w:t>
            </w:r>
          </w:p>
          <w:bookmarkEnd w:id="23"/>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4"/>
          <w:p>
            <w:pPr>
              <w:spacing w:after="20"/>
              <w:ind w:left="20"/>
              <w:jc w:val="both"/>
            </w:pPr>
            <w:r>
              <w:rPr>
                <w:rFonts w:ascii="Times New Roman"/>
                <w:b w:val="false"/>
                <w:i w:val="false"/>
                <w:color w:val="000000"/>
                <w:sz w:val="20"/>
              </w:rPr>
              <w:t>
 </w:t>
            </w:r>
          </w:p>
          <w:bookmarkEnd w:id="24"/>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5"/>
          <w:p>
            <w:pPr>
              <w:spacing w:after="20"/>
              <w:ind w:left="20"/>
              <w:jc w:val="both"/>
            </w:pPr>
            <w:r>
              <w:rPr>
                <w:rFonts w:ascii="Times New Roman"/>
                <w:b w:val="false"/>
                <w:i w:val="false"/>
                <w:color w:val="000000"/>
                <w:sz w:val="20"/>
              </w:rPr>
              <w:t>
 </w:t>
            </w:r>
          </w:p>
          <w:bookmarkEnd w:id="25"/>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6"/>
          <w:p>
            <w:pPr>
              <w:spacing w:after="20"/>
              <w:ind w:left="20"/>
              <w:jc w:val="both"/>
            </w:pPr>
            <w:r>
              <w:rPr>
                <w:rFonts w:ascii="Times New Roman"/>
                <w:b w:val="false"/>
                <w:i w:val="false"/>
                <w:color w:val="000000"/>
                <w:sz w:val="20"/>
              </w:rPr>
              <w:t>
 </w:t>
            </w:r>
          </w:p>
          <w:bookmarkEnd w:id="26"/>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7"/>
          <w:p>
            <w:pPr>
              <w:spacing w:after="20"/>
              <w:ind w:left="20"/>
              <w:jc w:val="both"/>
            </w:pPr>
            <w:r>
              <w:rPr>
                <w:rFonts w:ascii="Times New Roman"/>
                <w:b w:val="false"/>
                <w:i w:val="false"/>
                <w:color w:val="000000"/>
                <w:sz w:val="20"/>
              </w:rPr>
              <w:t>
 </w:t>
            </w:r>
          </w:p>
          <w:bookmarkEnd w:id="27"/>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8"/>
          <w:p>
            <w:pPr>
              <w:spacing w:after="20"/>
              <w:ind w:left="20"/>
              <w:jc w:val="both"/>
            </w:pPr>
            <w:r>
              <w:rPr>
                <w:rFonts w:ascii="Times New Roman"/>
                <w:b w:val="false"/>
                <w:i w:val="false"/>
                <w:color w:val="000000"/>
                <w:sz w:val="20"/>
              </w:rPr>
              <w:t>
 </w:t>
            </w:r>
          </w:p>
          <w:bookmarkEnd w:id="28"/>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9"/>
          <w:p>
            <w:pPr>
              <w:spacing w:after="20"/>
              <w:ind w:left="20"/>
              <w:jc w:val="both"/>
            </w:pPr>
            <w:r>
              <w:rPr>
                <w:rFonts w:ascii="Times New Roman"/>
                <w:b w:val="false"/>
                <w:i w:val="false"/>
                <w:color w:val="000000"/>
                <w:sz w:val="20"/>
              </w:rPr>
              <w:t>
3</w:t>
            </w:r>
          </w:p>
          <w:bookmarkEnd w:id="29"/>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0"/>
          <w:p>
            <w:pPr>
              <w:spacing w:after="20"/>
              <w:ind w:left="20"/>
              <w:jc w:val="both"/>
            </w:pPr>
            <w:r>
              <w:rPr>
                <w:rFonts w:ascii="Times New Roman"/>
                <w:b w:val="false"/>
                <w:i w:val="false"/>
                <w:color w:val="000000"/>
                <w:sz w:val="20"/>
              </w:rPr>
              <w:t>
 </w:t>
            </w:r>
          </w:p>
          <w:bookmarkEnd w:id="30"/>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1"/>
          <w:p>
            <w:pPr>
              <w:spacing w:after="20"/>
              <w:ind w:left="20"/>
              <w:jc w:val="both"/>
            </w:pPr>
            <w:r>
              <w:rPr>
                <w:rFonts w:ascii="Times New Roman"/>
                <w:b w:val="false"/>
                <w:i w:val="false"/>
                <w:color w:val="000000"/>
                <w:sz w:val="20"/>
              </w:rPr>
              <w:t>
 </w:t>
            </w:r>
          </w:p>
          <w:bookmarkEnd w:id="31"/>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2"/>
          <w:p>
            <w:pPr>
              <w:spacing w:after="20"/>
              <w:ind w:left="20"/>
              <w:jc w:val="both"/>
            </w:pPr>
            <w:r>
              <w:rPr>
                <w:rFonts w:ascii="Times New Roman"/>
                <w:b w:val="false"/>
                <w:i w:val="false"/>
                <w:color w:val="000000"/>
                <w:sz w:val="20"/>
              </w:rPr>
              <w:t>
4</w:t>
            </w:r>
          </w:p>
          <w:bookmarkEnd w:id="32"/>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14 927 383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3"/>
          <w:p>
            <w:pPr>
              <w:spacing w:after="20"/>
              <w:ind w:left="20"/>
              <w:jc w:val="both"/>
            </w:pPr>
            <w:r>
              <w:rPr>
                <w:rFonts w:ascii="Times New Roman"/>
                <w:b w:val="false"/>
                <w:i w:val="false"/>
                <w:color w:val="000000"/>
                <w:sz w:val="20"/>
              </w:rPr>
              <w:t>
 </w:t>
            </w:r>
          </w:p>
          <w:bookmarkEnd w:id="33"/>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14 927 383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4"/>
          <w:p>
            <w:pPr>
              <w:spacing w:after="20"/>
              <w:ind w:left="20"/>
              <w:jc w:val="both"/>
            </w:pPr>
            <w:r>
              <w:rPr>
                <w:rFonts w:ascii="Times New Roman"/>
                <w:b w:val="false"/>
                <w:i w:val="false"/>
                <w:color w:val="000000"/>
                <w:sz w:val="20"/>
              </w:rPr>
              <w:t>
 </w:t>
            </w:r>
          </w:p>
          <w:bookmarkEnd w:id="34"/>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14 927 383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510"/>
        <w:gridCol w:w="1077"/>
        <w:gridCol w:w="1077"/>
        <w:gridCol w:w="112"/>
        <w:gridCol w:w="5954"/>
        <w:gridCol w:w="27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5"/>
          <w:p>
            <w:pPr>
              <w:spacing w:after="20"/>
              <w:ind w:left="20"/>
              <w:jc w:val="both"/>
            </w:pPr>
            <w:r>
              <w:rPr>
                <w:rFonts w:ascii="Times New Roman"/>
                <w:b w:val="false"/>
                <w:i w:val="false"/>
                <w:color w:val="000000"/>
                <w:sz w:val="20"/>
              </w:rPr>
              <w:t>
 </w:t>
            </w:r>
          </w:p>
          <w:bookmarkEnd w:id="3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6"/>
          <w:p>
            <w:pPr>
              <w:spacing w:after="20"/>
              <w:ind w:left="20"/>
              <w:jc w:val="both"/>
            </w:pPr>
            <w:r>
              <w:rPr>
                <w:rFonts w:ascii="Times New Roman"/>
                <w:b w:val="false"/>
                <w:i w:val="false"/>
                <w:color w:val="000000"/>
                <w:sz w:val="20"/>
              </w:rPr>
              <w:t>
 </w:t>
            </w:r>
          </w:p>
          <w:bookmarkEnd w:id="3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83 258 159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7"/>
          <w:p>
            <w:pPr>
              <w:spacing w:after="20"/>
              <w:ind w:left="20"/>
              <w:jc w:val="both"/>
            </w:pPr>
            <w:r>
              <w:rPr>
                <w:rFonts w:ascii="Times New Roman"/>
                <w:b w:val="false"/>
                <w:i w:val="false"/>
                <w:color w:val="000000"/>
                <w:sz w:val="20"/>
              </w:rPr>
              <w:t>
01</w:t>
            </w:r>
          </w:p>
          <w:bookmarkEnd w:id="3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8"/>
          <w:p>
            <w:pPr>
              <w:spacing w:after="20"/>
              <w:ind w:left="20"/>
              <w:jc w:val="both"/>
            </w:pPr>
            <w:r>
              <w:rPr>
                <w:rFonts w:ascii="Times New Roman"/>
                <w:b w:val="false"/>
                <w:i w:val="false"/>
                <w:color w:val="000000"/>
                <w:sz w:val="20"/>
              </w:rPr>
              <w:t>
 </w:t>
            </w:r>
          </w:p>
          <w:bookmarkEnd w:id="3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434 748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9"/>
          <w:p>
            <w:pPr>
              <w:spacing w:after="20"/>
              <w:ind w:left="20"/>
              <w:jc w:val="both"/>
            </w:pPr>
            <w:r>
              <w:rPr>
                <w:rFonts w:ascii="Times New Roman"/>
                <w:b w:val="false"/>
                <w:i w:val="false"/>
                <w:color w:val="000000"/>
                <w:sz w:val="20"/>
              </w:rPr>
              <w:t>
 </w:t>
            </w:r>
          </w:p>
          <w:bookmarkEnd w:id="3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0"/>
          <w:p>
            <w:pPr>
              <w:spacing w:after="20"/>
              <w:ind w:left="20"/>
              <w:jc w:val="both"/>
            </w:pPr>
            <w:r>
              <w:rPr>
                <w:rFonts w:ascii="Times New Roman"/>
                <w:b w:val="false"/>
                <w:i w:val="false"/>
                <w:color w:val="000000"/>
                <w:sz w:val="20"/>
              </w:rPr>
              <w:t>
 </w:t>
            </w:r>
          </w:p>
          <w:bookmarkEnd w:id="4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1"/>
          <w:p>
            <w:pPr>
              <w:spacing w:after="20"/>
              <w:ind w:left="20"/>
              <w:jc w:val="both"/>
            </w:pPr>
            <w:r>
              <w:rPr>
                <w:rFonts w:ascii="Times New Roman"/>
                <w:b w:val="false"/>
                <w:i w:val="false"/>
                <w:color w:val="000000"/>
                <w:sz w:val="20"/>
              </w:rPr>
              <w:t>
 </w:t>
            </w:r>
          </w:p>
          <w:bookmarkEnd w:id="4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2"/>
          <w:p>
            <w:pPr>
              <w:spacing w:after="20"/>
              <w:ind w:left="20"/>
              <w:jc w:val="both"/>
            </w:pPr>
            <w:r>
              <w:rPr>
                <w:rFonts w:ascii="Times New Roman"/>
                <w:b w:val="false"/>
                <w:i w:val="false"/>
                <w:color w:val="000000"/>
                <w:sz w:val="20"/>
              </w:rPr>
              <w:t>
 </w:t>
            </w:r>
          </w:p>
          <w:bookmarkEnd w:id="4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3"/>
          <w:p>
            <w:pPr>
              <w:spacing w:after="20"/>
              <w:ind w:left="20"/>
              <w:jc w:val="both"/>
            </w:pPr>
            <w:r>
              <w:rPr>
                <w:rFonts w:ascii="Times New Roman"/>
                <w:b w:val="false"/>
                <w:i w:val="false"/>
                <w:color w:val="000000"/>
                <w:sz w:val="20"/>
              </w:rPr>
              <w:t>
 </w:t>
            </w:r>
          </w:p>
          <w:bookmarkEnd w:id="4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4"/>
          <w:p>
            <w:pPr>
              <w:spacing w:after="20"/>
              <w:ind w:left="20"/>
              <w:jc w:val="both"/>
            </w:pPr>
            <w:r>
              <w:rPr>
                <w:rFonts w:ascii="Times New Roman"/>
                <w:b w:val="false"/>
                <w:i w:val="false"/>
                <w:color w:val="000000"/>
                <w:sz w:val="20"/>
              </w:rPr>
              <w:t>
 </w:t>
            </w:r>
          </w:p>
          <w:bookmarkEnd w:id="4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5"/>
          <w:p>
            <w:pPr>
              <w:spacing w:after="20"/>
              <w:ind w:left="20"/>
              <w:jc w:val="both"/>
            </w:pPr>
            <w:r>
              <w:rPr>
                <w:rFonts w:ascii="Times New Roman"/>
                <w:b w:val="false"/>
                <w:i w:val="false"/>
                <w:color w:val="000000"/>
                <w:sz w:val="20"/>
              </w:rPr>
              <w:t>
 </w:t>
            </w:r>
          </w:p>
          <w:bookmarkEnd w:id="4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278 882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6"/>
          <w:p>
            <w:pPr>
              <w:spacing w:after="20"/>
              <w:ind w:left="20"/>
              <w:jc w:val="both"/>
            </w:pPr>
            <w:r>
              <w:rPr>
                <w:rFonts w:ascii="Times New Roman"/>
                <w:b w:val="false"/>
                <w:i w:val="false"/>
                <w:color w:val="000000"/>
                <w:sz w:val="20"/>
              </w:rPr>
              <w:t>
 </w:t>
            </w:r>
          </w:p>
          <w:bookmarkEnd w:id="4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273 998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7"/>
          <w:p>
            <w:pPr>
              <w:spacing w:after="20"/>
              <w:ind w:left="20"/>
              <w:jc w:val="both"/>
            </w:pPr>
            <w:r>
              <w:rPr>
                <w:rFonts w:ascii="Times New Roman"/>
                <w:b w:val="false"/>
                <w:i w:val="false"/>
                <w:color w:val="000000"/>
                <w:sz w:val="20"/>
              </w:rPr>
              <w:t>
 </w:t>
            </w:r>
          </w:p>
          <w:bookmarkEnd w:id="4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8"/>
          <w:p>
            <w:pPr>
              <w:spacing w:after="20"/>
              <w:ind w:left="20"/>
              <w:jc w:val="both"/>
            </w:pPr>
            <w:r>
              <w:rPr>
                <w:rFonts w:ascii="Times New Roman"/>
                <w:b w:val="false"/>
                <w:i w:val="false"/>
                <w:color w:val="000000"/>
                <w:sz w:val="20"/>
              </w:rPr>
              <w:t>
 </w:t>
            </w:r>
          </w:p>
          <w:bookmarkEnd w:id="4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9"/>
          <w:p>
            <w:pPr>
              <w:spacing w:after="20"/>
              <w:ind w:left="20"/>
              <w:jc w:val="both"/>
            </w:pPr>
            <w:r>
              <w:rPr>
                <w:rFonts w:ascii="Times New Roman"/>
                <w:b w:val="false"/>
                <w:i w:val="false"/>
                <w:color w:val="000000"/>
                <w:sz w:val="20"/>
              </w:rPr>
              <w:t>
 </w:t>
            </w:r>
          </w:p>
          <w:bookmarkEnd w:id="4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0"/>
          <w:p>
            <w:pPr>
              <w:spacing w:after="20"/>
              <w:ind w:left="20"/>
              <w:jc w:val="both"/>
            </w:pPr>
            <w:r>
              <w:rPr>
                <w:rFonts w:ascii="Times New Roman"/>
                <w:b w:val="false"/>
                <w:i w:val="false"/>
                <w:color w:val="000000"/>
                <w:sz w:val="20"/>
              </w:rPr>
              <w:t>
 </w:t>
            </w:r>
          </w:p>
          <w:bookmarkEnd w:id="5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1"/>
          <w:p>
            <w:pPr>
              <w:spacing w:after="20"/>
              <w:ind w:left="20"/>
              <w:jc w:val="both"/>
            </w:pPr>
            <w:r>
              <w:rPr>
                <w:rFonts w:ascii="Times New Roman"/>
                <w:b w:val="false"/>
                <w:i w:val="false"/>
                <w:color w:val="000000"/>
                <w:sz w:val="20"/>
              </w:rPr>
              <w:t>
 </w:t>
            </w:r>
          </w:p>
          <w:bookmarkEnd w:id="5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2"/>
          <w:p>
            <w:pPr>
              <w:spacing w:after="20"/>
              <w:ind w:left="20"/>
              <w:jc w:val="both"/>
            </w:pPr>
            <w:r>
              <w:rPr>
                <w:rFonts w:ascii="Times New Roman"/>
                <w:b w:val="false"/>
                <w:i w:val="false"/>
                <w:color w:val="000000"/>
                <w:sz w:val="20"/>
              </w:rPr>
              <w:t>
 </w:t>
            </w:r>
          </w:p>
          <w:bookmarkEnd w:id="5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3"/>
          <w:p>
            <w:pPr>
              <w:spacing w:after="20"/>
              <w:ind w:left="20"/>
              <w:jc w:val="both"/>
            </w:pPr>
            <w:r>
              <w:rPr>
                <w:rFonts w:ascii="Times New Roman"/>
                <w:b w:val="false"/>
                <w:i w:val="false"/>
                <w:color w:val="000000"/>
                <w:sz w:val="20"/>
              </w:rPr>
              <w:t>
 </w:t>
            </w:r>
          </w:p>
          <w:bookmarkEnd w:id="5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4"/>
          <w:p>
            <w:pPr>
              <w:spacing w:after="20"/>
              <w:ind w:left="20"/>
              <w:jc w:val="both"/>
            </w:pPr>
            <w:r>
              <w:rPr>
                <w:rFonts w:ascii="Times New Roman"/>
                <w:b w:val="false"/>
                <w:i w:val="false"/>
                <w:color w:val="000000"/>
                <w:sz w:val="20"/>
              </w:rPr>
              <w:t>
 </w:t>
            </w:r>
          </w:p>
          <w:bookmarkEnd w:id="5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5"/>
          <w:p>
            <w:pPr>
              <w:spacing w:after="20"/>
              <w:ind w:left="20"/>
              <w:jc w:val="both"/>
            </w:pPr>
            <w:r>
              <w:rPr>
                <w:rFonts w:ascii="Times New Roman"/>
                <w:b w:val="false"/>
                <w:i w:val="false"/>
                <w:color w:val="000000"/>
                <w:sz w:val="20"/>
              </w:rPr>
              <w:t>
 </w:t>
            </w:r>
          </w:p>
          <w:bookmarkEnd w:id="5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6"/>
          <w:p>
            <w:pPr>
              <w:spacing w:after="20"/>
              <w:ind w:left="20"/>
              <w:jc w:val="both"/>
            </w:pPr>
            <w:r>
              <w:rPr>
                <w:rFonts w:ascii="Times New Roman"/>
                <w:b w:val="false"/>
                <w:i w:val="false"/>
                <w:color w:val="000000"/>
                <w:sz w:val="20"/>
              </w:rPr>
              <w:t>
 </w:t>
            </w:r>
          </w:p>
          <w:bookmarkEnd w:id="5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7"/>
          <w:p>
            <w:pPr>
              <w:spacing w:after="20"/>
              <w:ind w:left="20"/>
              <w:jc w:val="both"/>
            </w:pPr>
            <w:r>
              <w:rPr>
                <w:rFonts w:ascii="Times New Roman"/>
                <w:b w:val="false"/>
                <w:i w:val="false"/>
                <w:color w:val="000000"/>
                <w:sz w:val="20"/>
              </w:rPr>
              <w:t>
 </w:t>
            </w:r>
          </w:p>
          <w:bookmarkEnd w:id="5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8"/>
          <w:p>
            <w:pPr>
              <w:spacing w:after="20"/>
              <w:ind w:left="20"/>
              <w:jc w:val="both"/>
            </w:pPr>
            <w:r>
              <w:rPr>
                <w:rFonts w:ascii="Times New Roman"/>
                <w:b w:val="false"/>
                <w:i w:val="false"/>
                <w:color w:val="000000"/>
                <w:sz w:val="20"/>
              </w:rPr>
              <w:t>
02</w:t>
            </w:r>
          </w:p>
          <w:bookmarkEnd w:id="5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9"/>
          <w:p>
            <w:pPr>
              <w:spacing w:after="20"/>
              <w:ind w:left="20"/>
              <w:jc w:val="both"/>
            </w:pPr>
            <w:r>
              <w:rPr>
                <w:rFonts w:ascii="Times New Roman"/>
                <w:b w:val="false"/>
                <w:i w:val="false"/>
                <w:color w:val="000000"/>
                <w:sz w:val="20"/>
              </w:rPr>
              <w:t>
 </w:t>
            </w:r>
          </w:p>
          <w:bookmarkEnd w:id="5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0"/>
          <w:p>
            <w:pPr>
              <w:spacing w:after="20"/>
              <w:ind w:left="20"/>
              <w:jc w:val="both"/>
            </w:pPr>
            <w:r>
              <w:rPr>
                <w:rFonts w:ascii="Times New Roman"/>
                <w:b w:val="false"/>
                <w:i w:val="false"/>
                <w:color w:val="000000"/>
                <w:sz w:val="20"/>
              </w:rPr>
              <w:t>
 </w:t>
            </w:r>
          </w:p>
          <w:bookmarkEnd w:id="6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1"/>
          <w:p>
            <w:pPr>
              <w:spacing w:after="20"/>
              <w:ind w:left="20"/>
              <w:jc w:val="both"/>
            </w:pPr>
            <w:r>
              <w:rPr>
                <w:rFonts w:ascii="Times New Roman"/>
                <w:b w:val="false"/>
                <w:i w:val="false"/>
                <w:color w:val="000000"/>
                <w:sz w:val="20"/>
              </w:rPr>
              <w:t>
 </w:t>
            </w:r>
          </w:p>
          <w:bookmarkEnd w:id="6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2"/>
          <w:p>
            <w:pPr>
              <w:spacing w:after="20"/>
              <w:ind w:left="20"/>
              <w:jc w:val="both"/>
            </w:pPr>
            <w:r>
              <w:rPr>
                <w:rFonts w:ascii="Times New Roman"/>
                <w:b w:val="false"/>
                <w:i w:val="false"/>
                <w:color w:val="000000"/>
                <w:sz w:val="20"/>
              </w:rPr>
              <w:t>
03</w:t>
            </w:r>
          </w:p>
          <w:bookmarkEnd w:id="6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3"/>
          <w:p>
            <w:pPr>
              <w:spacing w:after="20"/>
              <w:ind w:left="20"/>
              <w:jc w:val="both"/>
            </w:pPr>
            <w:r>
              <w:rPr>
                <w:rFonts w:ascii="Times New Roman"/>
                <w:b w:val="false"/>
                <w:i w:val="false"/>
                <w:color w:val="000000"/>
                <w:sz w:val="20"/>
              </w:rPr>
              <w:t>
 </w:t>
            </w:r>
          </w:p>
          <w:bookmarkEnd w:id="6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4"/>
          <w:p>
            <w:pPr>
              <w:spacing w:after="20"/>
              <w:ind w:left="20"/>
              <w:jc w:val="both"/>
            </w:pPr>
            <w:r>
              <w:rPr>
                <w:rFonts w:ascii="Times New Roman"/>
                <w:b w:val="false"/>
                <w:i w:val="false"/>
                <w:color w:val="000000"/>
                <w:sz w:val="20"/>
              </w:rPr>
              <w:t>
 </w:t>
            </w:r>
          </w:p>
          <w:bookmarkEnd w:id="6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5"/>
          <w:p>
            <w:pPr>
              <w:spacing w:after="20"/>
              <w:ind w:left="20"/>
              <w:jc w:val="both"/>
            </w:pPr>
            <w:r>
              <w:rPr>
                <w:rFonts w:ascii="Times New Roman"/>
                <w:b w:val="false"/>
                <w:i w:val="false"/>
                <w:color w:val="000000"/>
                <w:sz w:val="20"/>
              </w:rPr>
              <w:t>
 </w:t>
            </w:r>
          </w:p>
          <w:bookmarkEnd w:id="6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6"/>
          <w:p>
            <w:pPr>
              <w:spacing w:after="20"/>
              <w:ind w:left="20"/>
              <w:jc w:val="both"/>
            </w:pPr>
            <w:r>
              <w:rPr>
                <w:rFonts w:ascii="Times New Roman"/>
                <w:b w:val="false"/>
                <w:i w:val="false"/>
                <w:color w:val="000000"/>
                <w:sz w:val="20"/>
              </w:rPr>
              <w:t>
04</w:t>
            </w:r>
          </w:p>
          <w:bookmarkEnd w:id="6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17 824 809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7"/>
          <w:p>
            <w:pPr>
              <w:spacing w:after="20"/>
              <w:ind w:left="20"/>
              <w:jc w:val="both"/>
            </w:pPr>
            <w:r>
              <w:rPr>
                <w:rFonts w:ascii="Times New Roman"/>
                <w:b w:val="false"/>
                <w:i w:val="false"/>
                <w:color w:val="000000"/>
                <w:sz w:val="20"/>
              </w:rPr>
              <w:t>
 </w:t>
            </w:r>
          </w:p>
          <w:bookmarkEnd w:id="6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1 935 581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8"/>
          <w:p>
            <w:pPr>
              <w:spacing w:after="20"/>
              <w:ind w:left="20"/>
              <w:jc w:val="both"/>
            </w:pPr>
            <w:r>
              <w:rPr>
                <w:rFonts w:ascii="Times New Roman"/>
                <w:b w:val="false"/>
                <w:i w:val="false"/>
                <w:color w:val="000000"/>
                <w:sz w:val="20"/>
              </w:rPr>
              <w:t>
 </w:t>
            </w:r>
          </w:p>
          <w:bookmarkEnd w:id="6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1 931 290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9"/>
          <w:p>
            <w:pPr>
              <w:spacing w:after="20"/>
              <w:ind w:left="20"/>
              <w:jc w:val="both"/>
            </w:pPr>
            <w:r>
              <w:rPr>
                <w:rFonts w:ascii="Times New Roman"/>
                <w:b w:val="false"/>
                <w:i w:val="false"/>
                <w:color w:val="000000"/>
                <w:sz w:val="20"/>
              </w:rPr>
              <w:t>
 </w:t>
            </w:r>
          </w:p>
          <w:bookmarkEnd w:id="6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800 785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0"/>
          <w:p>
            <w:pPr>
              <w:spacing w:after="20"/>
              <w:ind w:left="20"/>
              <w:jc w:val="both"/>
            </w:pPr>
            <w:r>
              <w:rPr>
                <w:rFonts w:ascii="Times New Roman"/>
                <w:b w:val="false"/>
                <w:i w:val="false"/>
                <w:color w:val="000000"/>
                <w:sz w:val="20"/>
              </w:rPr>
              <w:t>
 </w:t>
            </w:r>
          </w:p>
          <w:bookmarkEnd w:id="7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1 130 505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1"/>
          <w:p>
            <w:pPr>
              <w:spacing w:after="20"/>
              <w:ind w:left="20"/>
              <w:jc w:val="both"/>
            </w:pPr>
            <w:r>
              <w:rPr>
                <w:rFonts w:ascii="Times New Roman"/>
                <w:b w:val="false"/>
                <w:i w:val="false"/>
                <w:color w:val="000000"/>
                <w:sz w:val="20"/>
              </w:rPr>
              <w:t>
 </w:t>
            </w:r>
          </w:p>
          <w:bookmarkEnd w:id="7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2"/>
          <w:p>
            <w:pPr>
              <w:spacing w:after="20"/>
              <w:ind w:left="20"/>
              <w:jc w:val="both"/>
            </w:pPr>
            <w:r>
              <w:rPr>
                <w:rFonts w:ascii="Times New Roman"/>
                <w:b w:val="false"/>
                <w:i w:val="false"/>
                <w:color w:val="000000"/>
                <w:sz w:val="20"/>
              </w:rPr>
              <w:t>
 </w:t>
            </w:r>
          </w:p>
          <w:bookmarkEnd w:id="7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3"/>
          <w:p>
            <w:pPr>
              <w:spacing w:after="20"/>
              <w:ind w:left="20"/>
              <w:jc w:val="both"/>
            </w:pPr>
            <w:r>
              <w:rPr>
                <w:rFonts w:ascii="Times New Roman"/>
                <w:b w:val="false"/>
                <w:i w:val="false"/>
                <w:color w:val="000000"/>
                <w:sz w:val="20"/>
              </w:rPr>
              <w:t>
 </w:t>
            </w:r>
          </w:p>
          <w:bookmarkEnd w:id="7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15 050 197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4"/>
          <w:p>
            <w:pPr>
              <w:spacing w:after="20"/>
              <w:ind w:left="20"/>
              <w:jc w:val="both"/>
            </w:pPr>
            <w:r>
              <w:rPr>
                <w:rFonts w:ascii="Times New Roman"/>
                <w:b w:val="false"/>
                <w:i w:val="false"/>
                <w:color w:val="000000"/>
                <w:sz w:val="20"/>
              </w:rPr>
              <w:t>
 </w:t>
            </w:r>
          </w:p>
          <w:bookmarkEnd w:id="7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7 241 681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5"/>
          <w:p>
            <w:pPr>
              <w:spacing w:after="20"/>
              <w:ind w:left="20"/>
              <w:jc w:val="both"/>
            </w:pPr>
            <w:r>
              <w:rPr>
                <w:rFonts w:ascii="Times New Roman"/>
                <w:b w:val="false"/>
                <w:i w:val="false"/>
                <w:color w:val="000000"/>
                <w:sz w:val="20"/>
              </w:rPr>
              <w:t>
 </w:t>
            </w:r>
          </w:p>
          <w:bookmarkEnd w:id="7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7 204 569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6"/>
          <w:p>
            <w:pPr>
              <w:spacing w:after="20"/>
              <w:ind w:left="20"/>
              <w:jc w:val="both"/>
            </w:pPr>
            <w:r>
              <w:rPr>
                <w:rFonts w:ascii="Times New Roman"/>
                <w:b w:val="false"/>
                <w:i w:val="false"/>
                <w:color w:val="000000"/>
                <w:sz w:val="20"/>
              </w:rPr>
              <w:t>
 </w:t>
            </w:r>
          </w:p>
          <w:bookmarkEnd w:id="7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7"/>
          <w:p>
            <w:pPr>
              <w:spacing w:after="20"/>
              <w:ind w:left="20"/>
              <w:jc w:val="both"/>
            </w:pPr>
            <w:r>
              <w:rPr>
                <w:rFonts w:ascii="Times New Roman"/>
                <w:b w:val="false"/>
                <w:i w:val="false"/>
                <w:color w:val="000000"/>
                <w:sz w:val="20"/>
              </w:rPr>
              <w:t>
 </w:t>
            </w:r>
          </w:p>
          <w:bookmarkEnd w:id="7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8"/>
          <w:p>
            <w:pPr>
              <w:spacing w:after="20"/>
              <w:ind w:left="20"/>
              <w:jc w:val="both"/>
            </w:pPr>
            <w:r>
              <w:rPr>
                <w:rFonts w:ascii="Times New Roman"/>
                <w:b w:val="false"/>
                <w:i w:val="false"/>
                <w:color w:val="000000"/>
                <w:sz w:val="20"/>
              </w:rPr>
              <w:t>
 </w:t>
            </w:r>
          </w:p>
          <w:bookmarkEnd w:id="7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9"/>
          <w:p>
            <w:pPr>
              <w:spacing w:after="20"/>
              <w:ind w:left="20"/>
              <w:jc w:val="both"/>
            </w:pPr>
            <w:r>
              <w:rPr>
                <w:rFonts w:ascii="Times New Roman"/>
                <w:b w:val="false"/>
                <w:i w:val="false"/>
                <w:color w:val="000000"/>
                <w:sz w:val="20"/>
              </w:rPr>
              <w:t>
 </w:t>
            </w:r>
          </w:p>
          <w:bookmarkEnd w:id="7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7 719 641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0"/>
          <w:p>
            <w:pPr>
              <w:spacing w:after="20"/>
              <w:ind w:left="20"/>
              <w:jc w:val="both"/>
            </w:pPr>
            <w:r>
              <w:rPr>
                <w:rFonts w:ascii="Times New Roman"/>
                <w:b w:val="false"/>
                <w:i w:val="false"/>
                <w:color w:val="000000"/>
                <w:sz w:val="20"/>
              </w:rPr>
              <w:t>
 </w:t>
            </w:r>
          </w:p>
          <w:bookmarkEnd w:id="8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7 719 641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1"/>
          <w:p>
            <w:pPr>
              <w:spacing w:after="20"/>
              <w:ind w:left="20"/>
              <w:jc w:val="both"/>
            </w:pPr>
            <w:r>
              <w:rPr>
                <w:rFonts w:ascii="Times New Roman"/>
                <w:b w:val="false"/>
                <w:i w:val="false"/>
                <w:color w:val="000000"/>
                <w:sz w:val="20"/>
              </w:rPr>
              <w:t>
 </w:t>
            </w:r>
          </w:p>
          <w:bookmarkEnd w:id="8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839 031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2"/>
          <w:p>
            <w:pPr>
              <w:spacing w:after="20"/>
              <w:ind w:left="20"/>
              <w:jc w:val="both"/>
            </w:pPr>
            <w:r>
              <w:rPr>
                <w:rFonts w:ascii="Times New Roman"/>
                <w:b w:val="false"/>
                <w:i w:val="false"/>
                <w:color w:val="000000"/>
                <w:sz w:val="20"/>
              </w:rPr>
              <w:t>
 </w:t>
            </w:r>
          </w:p>
          <w:bookmarkEnd w:id="8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839 031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3"/>
          <w:p>
            <w:pPr>
              <w:spacing w:after="20"/>
              <w:ind w:left="20"/>
              <w:jc w:val="both"/>
            </w:pPr>
            <w:r>
              <w:rPr>
                <w:rFonts w:ascii="Times New Roman"/>
                <w:b w:val="false"/>
                <w:i w:val="false"/>
                <w:color w:val="000000"/>
                <w:sz w:val="20"/>
              </w:rPr>
              <w:t>
 </w:t>
            </w:r>
          </w:p>
          <w:bookmarkEnd w:id="8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4"/>
          <w:p>
            <w:pPr>
              <w:spacing w:after="20"/>
              <w:ind w:left="20"/>
              <w:jc w:val="both"/>
            </w:pPr>
            <w:r>
              <w:rPr>
                <w:rFonts w:ascii="Times New Roman"/>
                <w:b w:val="false"/>
                <w:i w:val="false"/>
                <w:color w:val="000000"/>
                <w:sz w:val="20"/>
              </w:rPr>
              <w:t>
 </w:t>
            </w:r>
          </w:p>
          <w:bookmarkEnd w:id="8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5"/>
          <w:p>
            <w:pPr>
              <w:spacing w:after="20"/>
              <w:ind w:left="20"/>
              <w:jc w:val="both"/>
            </w:pPr>
            <w:r>
              <w:rPr>
                <w:rFonts w:ascii="Times New Roman"/>
                <w:b w:val="false"/>
                <w:i w:val="false"/>
                <w:color w:val="000000"/>
                <w:sz w:val="20"/>
              </w:rPr>
              <w:t>
 </w:t>
            </w:r>
          </w:p>
          <w:bookmarkEnd w:id="8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6"/>
          <w:p>
            <w:pPr>
              <w:spacing w:after="20"/>
              <w:ind w:left="20"/>
              <w:jc w:val="both"/>
            </w:pPr>
            <w:r>
              <w:rPr>
                <w:rFonts w:ascii="Times New Roman"/>
                <w:b w:val="false"/>
                <w:i w:val="false"/>
                <w:color w:val="000000"/>
                <w:sz w:val="20"/>
              </w:rPr>
              <w:t>
 </w:t>
            </w:r>
          </w:p>
          <w:bookmarkEnd w:id="8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7"/>
          <w:p>
            <w:pPr>
              <w:spacing w:after="20"/>
              <w:ind w:left="20"/>
              <w:jc w:val="both"/>
            </w:pPr>
            <w:r>
              <w:rPr>
                <w:rFonts w:ascii="Times New Roman"/>
                <w:b w:val="false"/>
                <w:i w:val="false"/>
                <w:color w:val="000000"/>
                <w:sz w:val="20"/>
              </w:rPr>
              <w:t>
 </w:t>
            </w:r>
          </w:p>
          <w:bookmarkEnd w:id="8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8"/>
          <w:p>
            <w:pPr>
              <w:spacing w:after="20"/>
              <w:ind w:left="20"/>
              <w:jc w:val="both"/>
            </w:pPr>
            <w:r>
              <w:rPr>
                <w:rFonts w:ascii="Times New Roman"/>
                <w:b w:val="false"/>
                <w:i w:val="false"/>
                <w:color w:val="000000"/>
                <w:sz w:val="20"/>
              </w:rPr>
              <w:t>
 </w:t>
            </w:r>
          </w:p>
          <w:bookmarkEnd w:id="8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299 646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9"/>
          <w:p>
            <w:pPr>
              <w:spacing w:after="20"/>
              <w:ind w:left="20"/>
              <w:jc w:val="both"/>
            </w:pPr>
            <w:r>
              <w:rPr>
                <w:rFonts w:ascii="Times New Roman"/>
                <w:b w:val="false"/>
                <w:i w:val="false"/>
                <w:color w:val="000000"/>
                <w:sz w:val="20"/>
              </w:rPr>
              <w:t>
06</w:t>
            </w:r>
          </w:p>
          <w:bookmarkEnd w:id="8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0"/>
          <w:p>
            <w:pPr>
              <w:spacing w:after="20"/>
              <w:ind w:left="20"/>
              <w:jc w:val="both"/>
            </w:pPr>
            <w:r>
              <w:rPr>
                <w:rFonts w:ascii="Times New Roman"/>
                <w:b w:val="false"/>
                <w:i w:val="false"/>
                <w:color w:val="000000"/>
                <w:sz w:val="20"/>
              </w:rPr>
              <w:t>
 </w:t>
            </w:r>
          </w:p>
          <w:bookmarkEnd w:id="9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1"/>
          <w:p>
            <w:pPr>
              <w:spacing w:after="20"/>
              <w:ind w:left="20"/>
              <w:jc w:val="both"/>
            </w:pPr>
            <w:r>
              <w:rPr>
                <w:rFonts w:ascii="Times New Roman"/>
                <w:b w:val="false"/>
                <w:i w:val="false"/>
                <w:color w:val="000000"/>
                <w:sz w:val="20"/>
              </w:rPr>
              <w:t>
 </w:t>
            </w:r>
          </w:p>
          <w:bookmarkEnd w:id="9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2"/>
          <w:p>
            <w:pPr>
              <w:spacing w:after="20"/>
              <w:ind w:left="20"/>
              <w:jc w:val="both"/>
            </w:pPr>
            <w:r>
              <w:rPr>
                <w:rFonts w:ascii="Times New Roman"/>
                <w:b w:val="false"/>
                <w:i w:val="false"/>
                <w:color w:val="000000"/>
                <w:sz w:val="20"/>
              </w:rPr>
              <w:t>
 </w:t>
            </w:r>
          </w:p>
          <w:bookmarkEnd w:id="9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3"/>
          <w:p>
            <w:pPr>
              <w:spacing w:after="20"/>
              <w:ind w:left="20"/>
              <w:jc w:val="both"/>
            </w:pPr>
            <w:r>
              <w:rPr>
                <w:rFonts w:ascii="Times New Roman"/>
                <w:b w:val="false"/>
                <w:i w:val="false"/>
                <w:color w:val="000000"/>
                <w:sz w:val="20"/>
              </w:rPr>
              <w:t>
 </w:t>
            </w:r>
          </w:p>
          <w:bookmarkEnd w:id="9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4"/>
          <w:p>
            <w:pPr>
              <w:spacing w:after="20"/>
              <w:ind w:left="20"/>
              <w:jc w:val="both"/>
            </w:pPr>
            <w:r>
              <w:rPr>
                <w:rFonts w:ascii="Times New Roman"/>
                <w:b w:val="false"/>
                <w:i w:val="false"/>
                <w:color w:val="000000"/>
                <w:sz w:val="20"/>
              </w:rPr>
              <w:t>
 </w:t>
            </w:r>
          </w:p>
          <w:bookmarkEnd w:id="9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5"/>
          <w:p>
            <w:pPr>
              <w:spacing w:after="20"/>
              <w:ind w:left="20"/>
              <w:jc w:val="both"/>
            </w:pPr>
            <w:r>
              <w:rPr>
                <w:rFonts w:ascii="Times New Roman"/>
                <w:b w:val="false"/>
                <w:i w:val="false"/>
                <w:color w:val="000000"/>
                <w:sz w:val="20"/>
              </w:rPr>
              <w:t>
 </w:t>
            </w:r>
          </w:p>
          <w:bookmarkEnd w:id="9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6"/>
          <w:p>
            <w:pPr>
              <w:spacing w:after="20"/>
              <w:ind w:left="20"/>
              <w:jc w:val="both"/>
            </w:pPr>
            <w:r>
              <w:rPr>
                <w:rFonts w:ascii="Times New Roman"/>
                <w:b w:val="false"/>
                <w:i w:val="false"/>
                <w:color w:val="000000"/>
                <w:sz w:val="20"/>
              </w:rPr>
              <w:t>
 </w:t>
            </w:r>
          </w:p>
          <w:bookmarkEnd w:id="9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7"/>
          <w:p>
            <w:pPr>
              <w:spacing w:after="20"/>
              <w:ind w:left="20"/>
              <w:jc w:val="both"/>
            </w:pPr>
            <w:r>
              <w:rPr>
                <w:rFonts w:ascii="Times New Roman"/>
                <w:b w:val="false"/>
                <w:i w:val="false"/>
                <w:color w:val="000000"/>
                <w:sz w:val="20"/>
              </w:rPr>
              <w:t>
 </w:t>
            </w:r>
          </w:p>
          <w:bookmarkEnd w:id="9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8"/>
          <w:p>
            <w:pPr>
              <w:spacing w:after="20"/>
              <w:ind w:left="20"/>
              <w:jc w:val="both"/>
            </w:pPr>
            <w:r>
              <w:rPr>
                <w:rFonts w:ascii="Times New Roman"/>
                <w:b w:val="false"/>
                <w:i w:val="false"/>
                <w:color w:val="000000"/>
                <w:sz w:val="20"/>
              </w:rPr>
              <w:t>
 </w:t>
            </w:r>
          </w:p>
          <w:bookmarkEnd w:id="9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9"/>
          <w:p>
            <w:pPr>
              <w:spacing w:after="20"/>
              <w:ind w:left="20"/>
              <w:jc w:val="both"/>
            </w:pPr>
            <w:r>
              <w:rPr>
                <w:rFonts w:ascii="Times New Roman"/>
                <w:b w:val="false"/>
                <w:i w:val="false"/>
                <w:color w:val="000000"/>
                <w:sz w:val="20"/>
              </w:rPr>
              <w:t>
 </w:t>
            </w:r>
          </w:p>
          <w:bookmarkEnd w:id="9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0"/>
          <w:p>
            <w:pPr>
              <w:spacing w:after="20"/>
              <w:ind w:left="20"/>
              <w:jc w:val="both"/>
            </w:pPr>
            <w:r>
              <w:rPr>
                <w:rFonts w:ascii="Times New Roman"/>
                <w:b w:val="false"/>
                <w:i w:val="false"/>
                <w:color w:val="000000"/>
                <w:sz w:val="20"/>
              </w:rPr>
              <w:t>
 </w:t>
            </w:r>
          </w:p>
          <w:bookmarkEnd w:id="10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1"/>
          <w:p>
            <w:pPr>
              <w:spacing w:after="20"/>
              <w:ind w:left="20"/>
              <w:jc w:val="both"/>
            </w:pPr>
            <w:r>
              <w:rPr>
                <w:rFonts w:ascii="Times New Roman"/>
                <w:b w:val="false"/>
                <w:i w:val="false"/>
                <w:color w:val="000000"/>
                <w:sz w:val="20"/>
              </w:rPr>
              <w:t>
 </w:t>
            </w:r>
          </w:p>
          <w:bookmarkEnd w:id="10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2"/>
          <w:p>
            <w:pPr>
              <w:spacing w:after="20"/>
              <w:ind w:left="20"/>
              <w:jc w:val="both"/>
            </w:pPr>
            <w:r>
              <w:rPr>
                <w:rFonts w:ascii="Times New Roman"/>
                <w:b w:val="false"/>
                <w:i w:val="false"/>
                <w:color w:val="000000"/>
                <w:sz w:val="20"/>
              </w:rPr>
              <w:t>
 </w:t>
            </w:r>
          </w:p>
          <w:bookmarkEnd w:id="10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3"/>
          <w:p>
            <w:pPr>
              <w:spacing w:after="20"/>
              <w:ind w:left="20"/>
              <w:jc w:val="both"/>
            </w:pPr>
            <w:r>
              <w:rPr>
                <w:rFonts w:ascii="Times New Roman"/>
                <w:b w:val="false"/>
                <w:i w:val="false"/>
                <w:color w:val="000000"/>
                <w:sz w:val="20"/>
              </w:rPr>
              <w:t>
 </w:t>
            </w:r>
          </w:p>
          <w:bookmarkEnd w:id="10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4"/>
          <w:p>
            <w:pPr>
              <w:spacing w:after="20"/>
              <w:ind w:left="20"/>
              <w:jc w:val="both"/>
            </w:pPr>
            <w:r>
              <w:rPr>
                <w:rFonts w:ascii="Times New Roman"/>
                <w:b w:val="false"/>
                <w:i w:val="false"/>
                <w:color w:val="000000"/>
                <w:sz w:val="20"/>
              </w:rPr>
              <w:t>
 </w:t>
            </w:r>
          </w:p>
          <w:bookmarkEnd w:id="10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5"/>
          <w:p>
            <w:pPr>
              <w:spacing w:after="20"/>
              <w:ind w:left="20"/>
              <w:jc w:val="both"/>
            </w:pPr>
            <w:r>
              <w:rPr>
                <w:rFonts w:ascii="Times New Roman"/>
                <w:b w:val="false"/>
                <w:i w:val="false"/>
                <w:color w:val="000000"/>
                <w:sz w:val="20"/>
              </w:rPr>
              <w:t>
 </w:t>
            </w:r>
          </w:p>
          <w:bookmarkEnd w:id="10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6"/>
          <w:p>
            <w:pPr>
              <w:spacing w:after="20"/>
              <w:ind w:left="20"/>
              <w:jc w:val="both"/>
            </w:pPr>
            <w:r>
              <w:rPr>
                <w:rFonts w:ascii="Times New Roman"/>
                <w:b w:val="false"/>
                <w:i w:val="false"/>
                <w:color w:val="000000"/>
                <w:sz w:val="20"/>
              </w:rPr>
              <w:t>
 </w:t>
            </w:r>
          </w:p>
          <w:bookmarkEnd w:id="10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7"/>
          <w:p>
            <w:pPr>
              <w:spacing w:after="20"/>
              <w:ind w:left="20"/>
              <w:jc w:val="both"/>
            </w:pPr>
            <w:r>
              <w:rPr>
                <w:rFonts w:ascii="Times New Roman"/>
                <w:b w:val="false"/>
                <w:i w:val="false"/>
                <w:color w:val="000000"/>
                <w:sz w:val="20"/>
              </w:rPr>
              <w:t>
 </w:t>
            </w:r>
          </w:p>
          <w:bookmarkEnd w:id="10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8"/>
          <w:p>
            <w:pPr>
              <w:spacing w:after="20"/>
              <w:ind w:left="20"/>
              <w:jc w:val="both"/>
            </w:pPr>
            <w:r>
              <w:rPr>
                <w:rFonts w:ascii="Times New Roman"/>
                <w:b w:val="false"/>
                <w:i w:val="false"/>
                <w:color w:val="000000"/>
                <w:sz w:val="20"/>
              </w:rPr>
              <w:t>
 </w:t>
            </w:r>
          </w:p>
          <w:bookmarkEnd w:id="10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9"/>
          <w:p>
            <w:pPr>
              <w:spacing w:after="20"/>
              <w:ind w:left="20"/>
              <w:jc w:val="both"/>
            </w:pPr>
            <w:r>
              <w:rPr>
                <w:rFonts w:ascii="Times New Roman"/>
                <w:b w:val="false"/>
                <w:i w:val="false"/>
                <w:color w:val="000000"/>
                <w:sz w:val="20"/>
              </w:rPr>
              <w:t>
 </w:t>
            </w:r>
          </w:p>
          <w:bookmarkEnd w:id="10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0"/>
          <w:p>
            <w:pPr>
              <w:spacing w:after="20"/>
              <w:ind w:left="20"/>
              <w:jc w:val="both"/>
            </w:pPr>
            <w:r>
              <w:rPr>
                <w:rFonts w:ascii="Times New Roman"/>
                <w:b w:val="false"/>
                <w:i w:val="false"/>
                <w:color w:val="000000"/>
                <w:sz w:val="20"/>
              </w:rPr>
              <w:t>
 </w:t>
            </w:r>
          </w:p>
          <w:bookmarkEnd w:id="11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1"/>
          <w:p>
            <w:pPr>
              <w:spacing w:after="20"/>
              <w:ind w:left="20"/>
              <w:jc w:val="both"/>
            </w:pPr>
            <w:r>
              <w:rPr>
                <w:rFonts w:ascii="Times New Roman"/>
                <w:b w:val="false"/>
                <w:i w:val="false"/>
                <w:color w:val="000000"/>
                <w:sz w:val="20"/>
              </w:rPr>
              <w:t>
07</w:t>
            </w:r>
          </w:p>
          <w:bookmarkEnd w:id="11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1 085 066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2"/>
          <w:p>
            <w:pPr>
              <w:spacing w:after="20"/>
              <w:ind w:left="20"/>
              <w:jc w:val="both"/>
            </w:pPr>
            <w:r>
              <w:rPr>
                <w:rFonts w:ascii="Times New Roman"/>
                <w:b w:val="false"/>
                <w:i w:val="false"/>
                <w:color w:val="000000"/>
                <w:sz w:val="20"/>
              </w:rPr>
              <w:t>
 </w:t>
            </w:r>
          </w:p>
          <w:bookmarkEnd w:id="11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772 857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3"/>
          <w:p>
            <w:pPr>
              <w:spacing w:after="20"/>
              <w:ind w:left="20"/>
              <w:jc w:val="both"/>
            </w:pPr>
            <w:r>
              <w:rPr>
                <w:rFonts w:ascii="Times New Roman"/>
                <w:b w:val="false"/>
                <w:i w:val="false"/>
                <w:color w:val="000000"/>
                <w:sz w:val="20"/>
              </w:rPr>
              <w:t>
 </w:t>
            </w:r>
          </w:p>
          <w:bookmarkEnd w:id="11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4"/>
          <w:p>
            <w:pPr>
              <w:spacing w:after="20"/>
              <w:ind w:left="20"/>
              <w:jc w:val="both"/>
            </w:pPr>
            <w:r>
              <w:rPr>
                <w:rFonts w:ascii="Times New Roman"/>
                <w:b w:val="false"/>
                <w:i w:val="false"/>
                <w:color w:val="000000"/>
                <w:sz w:val="20"/>
              </w:rPr>
              <w:t>
 </w:t>
            </w:r>
          </w:p>
          <w:bookmarkEnd w:id="11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5"/>
          <w:p>
            <w:pPr>
              <w:spacing w:after="20"/>
              <w:ind w:left="20"/>
              <w:jc w:val="both"/>
            </w:pPr>
            <w:r>
              <w:rPr>
                <w:rFonts w:ascii="Times New Roman"/>
                <w:b w:val="false"/>
                <w:i w:val="false"/>
                <w:color w:val="000000"/>
                <w:sz w:val="20"/>
              </w:rPr>
              <w:t>
 </w:t>
            </w:r>
          </w:p>
          <w:bookmarkEnd w:id="11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6"/>
          <w:p>
            <w:pPr>
              <w:spacing w:after="20"/>
              <w:ind w:left="20"/>
              <w:jc w:val="both"/>
            </w:pPr>
            <w:r>
              <w:rPr>
                <w:rFonts w:ascii="Times New Roman"/>
                <w:b w:val="false"/>
                <w:i w:val="false"/>
                <w:color w:val="000000"/>
                <w:sz w:val="20"/>
              </w:rPr>
              <w:t>
 </w:t>
            </w:r>
          </w:p>
          <w:bookmarkEnd w:id="11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7"/>
          <w:p>
            <w:pPr>
              <w:spacing w:after="20"/>
              <w:ind w:left="20"/>
              <w:jc w:val="both"/>
            </w:pPr>
            <w:r>
              <w:rPr>
                <w:rFonts w:ascii="Times New Roman"/>
                <w:b w:val="false"/>
                <w:i w:val="false"/>
                <w:color w:val="000000"/>
                <w:sz w:val="20"/>
              </w:rPr>
              <w:t>
 </w:t>
            </w:r>
          </w:p>
          <w:bookmarkEnd w:id="11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655 923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8"/>
          <w:p>
            <w:pPr>
              <w:spacing w:after="20"/>
              <w:ind w:left="20"/>
              <w:jc w:val="both"/>
            </w:pPr>
            <w:r>
              <w:rPr>
                <w:rFonts w:ascii="Times New Roman"/>
                <w:b w:val="false"/>
                <w:i w:val="false"/>
                <w:color w:val="000000"/>
                <w:sz w:val="20"/>
              </w:rPr>
              <w:t>
 </w:t>
            </w:r>
          </w:p>
          <w:bookmarkEnd w:id="11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368 299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9"/>
          <w:p>
            <w:pPr>
              <w:spacing w:after="20"/>
              <w:ind w:left="20"/>
              <w:jc w:val="both"/>
            </w:pPr>
            <w:r>
              <w:rPr>
                <w:rFonts w:ascii="Times New Roman"/>
                <w:b w:val="false"/>
                <w:i w:val="false"/>
                <w:color w:val="000000"/>
                <w:sz w:val="20"/>
              </w:rPr>
              <w:t>
 </w:t>
            </w:r>
          </w:p>
          <w:bookmarkEnd w:id="11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0"/>
          <w:p>
            <w:pPr>
              <w:spacing w:after="20"/>
              <w:ind w:left="20"/>
              <w:jc w:val="both"/>
            </w:pPr>
            <w:r>
              <w:rPr>
                <w:rFonts w:ascii="Times New Roman"/>
                <w:b w:val="false"/>
                <w:i w:val="false"/>
                <w:color w:val="000000"/>
                <w:sz w:val="20"/>
              </w:rPr>
              <w:t>
 </w:t>
            </w:r>
          </w:p>
          <w:bookmarkEnd w:id="12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1"/>
          <w:p>
            <w:pPr>
              <w:spacing w:after="20"/>
              <w:ind w:left="20"/>
              <w:jc w:val="both"/>
            </w:pPr>
            <w:r>
              <w:rPr>
                <w:rFonts w:ascii="Times New Roman"/>
                <w:b w:val="false"/>
                <w:i w:val="false"/>
                <w:color w:val="000000"/>
                <w:sz w:val="20"/>
              </w:rPr>
              <w:t>
 </w:t>
            </w:r>
          </w:p>
          <w:bookmarkEnd w:id="12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2"/>
          <w:p>
            <w:pPr>
              <w:spacing w:after="20"/>
              <w:ind w:left="20"/>
              <w:jc w:val="both"/>
            </w:pPr>
            <w:r>
              <w:rPr>
                <w:rFonts w:ascii="Times New Roman"/>
                <w:b w:val="false"/>
                <w:i w:val="false"/>
                <w:color w:val="000000"/>
                <w:sz w:val="20"/>
              </w:rPr>
              <w:t>
 </w:t>
            </w:r>
          </w:p>
          <w:bookmarkEnd w:id="12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3"/>
          <w:p>
            <w:pPr>
              <w:spacing w:after="20"/>
              <w:ind w:left="20"/>
              <w:jc w:val="both"/>
            </w:pPr>
            <w:r>
              <w:rPr>
                <w:rFonts w:ascii="Times New Roman"/>
                <w:b w:val="false"/>
                <w:i w:val="false"/>
                <w:color w:val="000000"/>
                <w:sz w:val="20"/>
              </w:rPr>
              <w:t>
 </w:t>
            </w:r>
          </w:p>
          <w:bookmarkEnd w:id="12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4"/>
          <w:p>
            <w:pPr>
              <w:spacing w:after="20"/>
              <w:ind w:left="20"/>
              <w:jc w:val="both"/>
            </w:pPr>
            <w:r>
              <w:rPr>
                <w:rFonts w:ascii="Times New Roman"/>
                <w:b w:val="false"/>
                <w:i w:val="false"/>
                <w:color w:val="000000"/>
                <w:sz w:val="20"/>
              </w:rPr>
              <w:t>
 </w:t>
            </w:r>
          </w:p>
          <w:bookmarkEnd w:id="12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5"/>
          <w:p>
            <w:pPr>
              <w:spacing w:after="20"/>
              <w:ind w:left="20"/>
              <w:jc w:val="both"/>
            </w:pPr>
            <w:r>
              <w:rPr>
                <w:rFonts w:ascii="Times New Roman"/>
                <w:b w:val="false"/>
                <w:i w:val="false"/>
                <w:color w:val="000000"/>
                <w:sz w:val="20"/>
              </w:rPr>
              <w:t>
 </w:t>
            </w:r>
          </w:p>
          <w:bookmarkEnd w:id="12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 мен ауылдық елді мекендерді дамыту шеңберінде объектілерді жөндеу және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6"/>
          <w:p>
            <w:pPr>
              <w:spacing w:after="20"/>
              <w:ind w:left="20"/>
              <w:jc w:val="both"/>
            </w:pPr>
            <w:r>
              <w:rPr>
                <w:rFonts w:ascii="Times New Roman"/>
                <w:b w:val="false"/>
                <w:i w:val="false"/>
                <w:color w:val="000000"/>
                <w:sz w:val="20"/>
              </w:rPr>
              <w:t>
 </w:t>
            </w:r>
          </w:p>
          <w:bookmarkEnd w:id="12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7"/>
          <w:p>
            <w:pPr>
              <w:spacing w:after="20"/>
              <w:ind w:left="20"/>
              <w:jc w:val="both"/>
            </w:pPr>
            <w:r>
              <w:rPr>
                <w:rFonts w:ascii="Times New Roman"/>
                <w:b w:val="false"/>
                <w:i w:val="false"/>
                <w:color w:val="000000"/>
                <w:sz w:val="20"/>
              </w:rPr>
              <w:t>
 </w:t>
            </w:r>
          </w:p>
          <w:bookmarkEnd w:id="12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8"/>
          <w:p>
            <w:pPr>
              <w:spacing w:after="20"/>
              <w:ind w:left="20"/>
              <w:jc w:val="both"/>
            </w:pPr>
            <w:r>
              <w:rPr>
                <w:rFonts w:ascii="Times New Roman"/>
                <w:b w:val="false"/>
                <w:i w:val="false"/>
                <w:color w:val="000000"/>
                <w:sz w:val="20"/>
              </w:rPr>
              <w:t>
 </w:t>
            </w:r>
          </w:p>
          <w:bookmarkEnd w:id="12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9"/>
          <w:p>
            <w:pPr>
              <w:spacing w:after="20"/>
              <w:ind w:left="20"/>
              <w:jc w:val="both"/>
            </w:pPr>
            <w:r>
              <w:rPr>
                <w:rFonts w:ascii="Times New Roman"/>
                <w:b w:val="false"/>
                <w:i w:val="false"/>
                <w:color w:val="000000"/>
                <w:sz w:val="20"/>
              </w:rPr>
              <w:t>
 </w:t>
            </w:r>
          </w:p>
          <w:bookmarkEnd w:id="12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0"/>
          <w:p>
            <w:pPr>
              <w:spacing w:after="20"/>
              <w:ind w:left="20"/>
              <w:jc w:val="both"/>
            </w:pPr>
            <w:r>
              <w:rPr>
                <w:rFonts w:ascii="Times New Roman"/>
                <w:b w:val="false"/>
                <w:i w:val="false"/>
                <w:color w:val="000000"/>
                <w:sz w:val="20"/>
              </w:rPr>
              <w:t>
 </w:t>
            </w:r>
          </w:p>
          <w:bookmarkEnd w:id="13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1"/>
          <w:p>
            <w:pPr>
              <w:spacing w:after="20"/>
              <w:ind w:left="20"/>
              <w:jc w:val="both"/>
            </w:pPr>
            <w:r>
              <w:rPr>
                <w:rFonts w:ascii="Times New Roman"/>
                <w:b w:val="false"/>
                <w:i w:val="false"/>
                <w:color w:val="000000"/>
                <w:sz w:val="20"/>
              </w:rPr>
              <w:t>
 </w:t>
            </w:r>
          </w:p>
          <w:bookmarkEnd w:id="13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2"/>
          <w:p>
            <w:pPr>
              <w:spacing w:after="20"/>
              <w:ind w:left="20"/>
              <w:jc w:val="both"/>
            </w:pPr>
            <w:r>
              <w:rPr>
                <w:rFonts w:ascii="Times New Roman"/>
                <w:b w:val="false"/>
                <w:i w:val="false"/>
                <w:color w:val="000000"/>
                <w:sz w:val="20"/>
              </w:rPr>
              <w:t>
 </w:t>
            </w:r>
          </w:p>
          <w:bookmarkEnd w:id="13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3"/>
          <w:p>
            <w:pPr>
              <w:spacing w:after="20"/>
              <w:ind w:left="20"/>
              <w:jc w:val="both"/>
            </w:pPr>
            <w:r>
              <w:rPr>
                <w:rFonts w:ascii="Times New Roman"/>
                <w:b w:val="false"/>
                <w:i w:val="false"/>
                <w:color w:val="000000"/>
                <w:sz w:val="20"/>
              </w:rPr>
              <w:t>
08</w:t>
            </w:r>
          </w:p>
          <w:bookmarkEnd w:id="13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183 587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4"/>
          <w:p>
            <w:pPr>
              <w:spacing w:after="20"/>
              <w:ind w:left="20"/>
              <w:jc w:val="both"/>
            </w:pPr>
            <w:r>
              <w:rPr>
                <w:rFonts w:ascii="Times New Roman"/>
                <w:b w:val="false"/>
                <w:i w:val="false"/>
                <w:color w:val="000000"/>
                <w:sz w:val="20"/>
              </w:rPr>
              <w:t>
 </w:t>
            </w:r>
          </w:p>
          <w:bookmarkEnd w:id="13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5"/>
          <w:p>
            <w:pPr>
              <w:spacing w:after="20"/>
              <w:ind w:left="20"/>
              <w:jc w:val="both"/>
            </w:pPr>
            <w:r>
              <w:rPr>
                <w:rFonts w:ascii="Times New Roman"/>
                <w:b w:val="false"/>
                <w:i w:val="false"/>
                <w:color w:val="000000"/>
                <w:sz w:val="20"/>
              </w:rPr>
              <w:t>
 </w:t>
            </w:r>
          </w:p>
          <w:bookmarkEnd w:id="13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6"/>
          <w:p>
            <w:pPr>
              <w:spacing w:after="20"/>
              <w:ind w:left="20"/>
              <w:jc w:val="both"/>
            </w:pPr>
            <w:r>
              <w:rPr>
                <w:rFonts w:ascii="Times New Roman"/>
                <w:b w:val="false"/>
                <w:i w:val="false"/>
                <w:color w:val="000000"/>
                <w:sz w:val="20"/>
              </w:rPr>
              <w:t>
 </w:t>
            </w:r>
          </w:p>
          <w:bookmarkEnd w:id="13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7"/>
          <w:p>
            <w:pPr>
              <w:spacing w:after="20"/>
              <w:ind w:left="20"/>
              <w:jc w:val="both"/>
            </w:pPr>
            <w:r>
              <w:rPr>
                <w:rFonts w:ascii="Times New Roman"/>
                <w:b w:val="false"/>
                <w:i w:val="false"/>
                <w:color w:val="000000"/>
                <w:sz w:val="20"/>
              </w:rPr>
              <w:t>
 </w:t>
            </w:r>
          </w:p>
          <w:bookmarkEnd w:id="13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8"/>
          <w:p>
            <w:pPr>
              <w:spacing w:after="20"/>
              <w:ind w:left="20"/>
              <w:jc w:val="both"/>
            </w:pPr>
            <w:r>
              <w:rPr>
                <w:rFonts w:ascii="Times New Roman"/>
                <w:b w:val="false"/>
                <w:i w:val="false"/>
                <w:color w:val="000000"/>
                <w:sz w:val="20"/>
              </w:rPr>
              <w:t>
 </w:t>
            </w:r>
          </w:p>
          <w:bookmarkEnd w:id="13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9"/>
          <w:p>
            <w:pPr>
              <w:spacing w:after="20"/>
              <w:ind w:left="20"/>
              <w:jc w:val="both"/>
            </w:pPr>
            <w:r>
              <w:rPr>
                <w:rFonts w:ascii="Times New Roman"/>
                <w:b w:val="false"/>
                <w:i w:val="false"/>
                <w:color w:val="000000"/>
                <w:sz w:val="20"/>
              </w:rPr>
              <w:t>
 </w:t>
            </w:r>
          </w:p>
          <w:bookmarkEnd w:id="13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0"/>
          <w:p>
            <w:pPr>
              <w:spacing w:after="20"/>
              <w:ind w:left="20"/>
              <w:jc w:val="both"/>
            </w:pPr>
            <w:r>
              <w:rPr>
                <w:rFonts w:ascii="Times New Roman"/>
                <w:b w:val="false"/>
                <w:i w:val="false"/>
                <w:color w:val="000000"/>
                <w:sz w:val="20"/>
              </w:rPr>
              <w:t>
 </w:t>
            </w:r>
          </w:p>
          <w:bookmarkEnd w:id="14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1"/>
          <w:p>
            <w:pPr>
              <w:spacing w:after="20"/>
              <w:ind w:left="20"/>
              <w:jc w:val="both"/>
            </w:pPr>
            <w:r>
              <w:rPr>
                <w:rFonts w:ascii="Times New Roman"/>
                <w:b w:val="false"/>
                <w:i w:val="false"/>
                <w:color w:val="000000"/>
                <w:sz w:val="20"/>
              </w:rPr>
              <w:t>
 </w:t>
            </w:r>
          </w:p>
          <w:bookmarkEnd w:id="14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2"/>
          <w:p>
            <w:pPr>
              <w:spacing w:after="20"/>
              <w:ind w:left="20"/>
              <w:jc w:val="both"/>
            </w:pPr>
            <w:r>
              <w:rPr>
                <w:rFonts w:ascii="Times New Roman"/>
                <w:b w:val="false"/>
                <w:i w:val="false"/>
                <w:color w:val="000000"/>
                <w:sz w:val="20"/>
              </w:rPr>
              <w:t>
 </w:t>
            </w:r>
          </w:p>
          <w:bookmarkEnd w:id="14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3"/>
          <w:p>
            <w:pPr>
              <w:spacing w:after="20"/>
              <w:ind w:left="20"/>
              <w:jc w:val="both"/>
            </w:pPr>
            <w:r>
              <w:rPr>
                <w:rFonts w:ascii="Times New Roman"/>
                <w:b w:val="false"/>
                <w:i w:val="false"/>
                <w:color w:val="000000"/>
                <w:sz w:val="20"/>
              </w:rPr>
              <w:t>
 </w:t>
            </w:r>
          </w:p>
          <w:bookmarkEnd w:id="14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4"/>
          <w:p>
            <w:pPr>
              <w:spacing w:after="20"/>
              <w:ind w:left="20"/>
              <w:jc w:val="both"/>
            </w:pPr>
            <w:r>
              <w:rPr>
                <w:rFonts w:ascii="Times New Roman"/>
                <w:b w:val="false"/>
                <w:i w:val="false"/>
                <w:color w:val="000000"/>
                <w:sz w:val="20"/>
              </w:rPr>
              <w:t>
 </w:t>
            </w:r>
          </w:p>
          <w:bookmarkEnd w:id="14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5"/>
          <w:p>
            <w:pPr>
              <w:spacing w:after="20"/>
              <w:ind w:left="20"/>
              <w:jc w:val="both"/>
            </w:pPr>
            <w:r>
              <w:rPr>
                <w:rFonts w:ascii="Times New Roman"/>
                <w:b w:val="false"/>
                <w:i w:val="false"/>
                <w:color w:val="000000"/>
                <w:sz w:val="20"/>
              </w:rPr>
              <w:t>
 </w:t>
            </w:r>
          </w:p>
          <w:bookmarkEnd w:id="14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6"/>
          <w:p>
            <w:pPr>
              <w:spacing w:after="20"/>
              <w:ind w:left="20"/>
              <w:jc w:val="both"/>
            </w:pPr>
            <w:r>
              <w:rPr>
                <w:rFonts w:ascii="Times New Roman"/>
                <w:b w:val="false"/>
                <w:i w:val="false"/>
                <w:color w:val="000000"/>
                <w:sz w:val="20"/>
              </w:rPr>
              <w:t>
 </w:t>
            </w:r>
          </w:p>
          <w:bookmarkEnd w:id="14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7"/>
          <w:p>
            <w:pPr>
              <w:spacing w:after="20"/>
              <w:ind w:left="20"/>
              <w:jc w:val="both"/>
            </w:pPr>
            <w:r>
              <w:rPr>
                <w:rFonts w:ascii="Times New Roman"/>
                <w:b w:val="false"/>
                <w:i w:val="false"/>
                <w:color w:val="000000"/>
                <w:sz w:val="20"/>
              </w:rPr>
              <w:t>
 </w:t>
            </w:r>
          </w:p>
          <w:bookmarkEnd w:id="14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8"/>
          <w:p>
            <w:pPr>
              <w:spacing w:after="20"/>
              <w:ind w:left="20"/>
              <w:jc w:val="both"/>
            </w:pPr>
            <w:r>
              <w:rPr>
                <w:rFonts w:ascii="Times New Roman"/>
                <w:b w:val="false"/>
                <w:i w:val="false"/>
                <w:color w:val="000000"/>
                <w:sz w:val="20"/>
              </w:rPr>
              <w:t>
 </w:t>
            </w:r>
          </w:p>
          <w:bookmarkEnd w:id="14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9"/>
          <w:p>
            <w:pPr>
              <w:spacing w:after="20"/>
              <w:ind w:left="20"/>
              <w:jc w:val="both"/>
            </w:pPr>
            <w:r>
              <w:rPr>
                <w:rFonts w:ascii="Times New Roman"/>
                <w:b w:val="false"/>
                <w:i w:val="false"/>
                <w:color w:val="000000"/>
                <w:sz w:val="20"/>
              </w:rPr>
              <w:t>
 </w:t>
            </w:r>
          </w:p>
          <w:bookmarkEnd w:id="14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0"/>
          <w:p>
            <w:pPr>
              <w:spacing w:after="20"/>
              <w:ind w:left="20"/>
              <w:jc w:val="both"/>
            </w:pPr>
            <w:r>
              <w:rPr>
                <w:rFonts w:ascii="Times New Roman"/>
                <w:b w:val="false"/>
                <w:i w:val="false"/>
                <w:color w:val="000000"/>
                <w:sz w:val="20"/>
              </w:rPr>
              <w:t>
 </w:t>
            </w:r>
          </w:p>
          <w:bookmarkEnd w:id="15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1"/>
          <w:p>
            <w:pPr>
              <w:spacing w:after="20"/>
              <w:ind w:left="20"/>
              <w:jc w:val="both"/>
            </w:pPr>
            <w:r>
              <w:rPr>
                <w:rFonts w:ascii="Times New Roman"/>
                <w:b w:val="false"/>
                <w:i w:val="false"/>
                <w:color w:val="000000"/>
                <w:sz w:val="20"/>
              </w:rPr>
              <w:t>
 </w:t>
            </w:r>
          </w:p>
          <w:bookmarkEnd w:id="15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2"/>
          <w:p>
            <w:pPr>
              <w:spacing w:after="20"/>
              <w:ind w:left="20"/>
              <w:jc w:val="both"/>
            </w:pPr>
            <w:r>
              <w:rPr>
                <w:rFonts w:ascii="Times New Roman"/>
                <w:b w:val="false"/>
                <w:i w:val="false"/>
                <w:color w:val="000000"/>
                <w:sz w:val="20"/>
              </w:rPr>
              <w:t>
 </w:t>
            </w:r>
          </w:p>
          <w:bookmarkEnd w:id="15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3"/>
          <w:p>
            <w:pPr>
              <w:spacing w:after="20"/>
              <w:ind w:left="20"/>
              <w:jc w:val="both"/>
            </w:pPr>
            <w:r>
              <w:rPr>
                <w:rFonts w:ascii="Times New Roman"/>
                <w:b w:val="false"/>
                <w:i w:val="false"/>
                <w:color w:val="000000"/>
                <w:sz w:val="20"/>
              </w:rPr>
              <w:t>
 </w:t>
            </w:r>
          </w:p>
          <w:bookmarkEnd w:id="15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4"/>
          <w:p>
            <w:pPr>
              <w:spacing w:after="20"/>
              <w:ind w:left="20"/>
              <w:jc w:val="both"/>
            </w:pPr>
            <w:r>
              <w:rPr>
                <w:rFonts w:ascii="Times New Roman"/>
                <w:b w:val="false"/>
                <w:i w:val="false"/>
                <w:color w:val="000000"/>
                <w:sz w:val="20"/>
              </w:rPr>
              <w:t>
 </w:t>
            </w:r>
          </w:p>
          <w:bookmarkEnd w:id="15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5"/>
          <w:p>
            <w:pPr>
              <w:spacing w:after="20"/>
              <w:ind w:left="20"/>
              <w:jc w:val="both"/>
            </w:pPr>
            <w:r>
              <w:rPr>
                <w:rFonts w:ascii="Times New Roman"/>
                <w:b w:val="false"/>
                <w:i w:val="false"/>
                <w:color w:val="000000"/>
                <w:sz w:val="20"/>
              </w:rPr>
              <w:t>
 </w:t>
            </w:r>
          </w:p>
          <w:bookmarkEnd w:id="15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6"/>
          <w:p>
            <w:pPr>
              <w:spacing w:after="20"/>
              <w:ind w:left="20"/>
              <w:jc w:val="both"/>
            </w:pPr>
            <w:r>
              <w:rPr>
                <w:rFonts w:ascii="Times New Roman"/>
                <w:b w:val="false"/>
                <w:i w:val="false"/>
                <w:color w:val="000000"/>
                <w:sz w:val="20"/>
              </w:rPr>
              <w:t>
 </w:t>
            </w:r>
          </w:p>
          <w:bookmarkEnd w:id="15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7"/>
          <w:p>
            <w:pPr>
              <w:spacing w:after="20"/>
              <w:ind w:left="20"/>
              <w:jc w:val="both"/>
            </w:pPr>
            <w:r>
              <w:rPr>
                <w:rFonts w:ascii="Times New Roman"/>
                <w:b w:val="false"/>
                <w:i w:val="false"/>
                <w:color w:val="000000"/>
                <w:sz w:val="20"/>
              </w:rPr>
              <w:t>
10</w:t>
            </w:r>
          </w:p>
          <w:bookmarkEnd w:id="15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190 647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8"/>
          <w:p>
            <w:pPr>
              <w:spacing w:after="20"/>
              <w:ind w:left="20"/>
              <w:jc w:val="both"/>
            </w:pPr>
            <w:r>
              <w:rPr>
                <w:rFonts w:ascii="Times New Roman"/>
                <w:b w:val="false"/>
                <w:i w:val="false"/>
                <w:color w:val="000000"/>
                <w:sz w:val="20"/>
              </w:rPr>
              <w:t>
 </w:t>
            </w:r>
          </w:p>
          <w:bookmarkEnd w:id="15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9"/>
          <w:p>
            <w:pPr>
              <w:spacing w:after="20"/>
              <w:ind w:left="20"/>
              <w:jc w:val="both"/>
            </w:pPr>
            <w:r>
              <w:rPr>
                <w:rFonts w:ascii="Times New Roman"/>
                <w:b w:val="false"/>
                <w:i w:val="false"/>
                <w:color w:val="000000"/>
                <w:sz w:val="20"/>
              </w:rPr>
              <w:t>
 </w:t>
            </w:r>
          </w:p>
          <w:bookmarkEnd w:id="15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0"/>
          <w:p>
            <w:pPr>
              <w:spacing w:after="20"/>
              <w:ind w:left="20"/>
              <w:jc w:val="both"/>
            </w:pPr>
            <w:r>
              <w:rPr>
                <w:rFonts w:ascii="Times New Roman"/>
                <w:b w:val="false"/>
                <w:i w:val="false"/>
                <w:color w:val="000000"/>
                <w:sz w:val="20"/>
              </w:rPr>
              <w:t>
 </w:t>
            </w:r>
          </w:p>
          <w:bookmarkEnd w:id="16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1"/>
          <w:p>
            <w:pPr>
              <w:spacing w:after="20"/>
              <w:ind w:left="20"/>
              <w:jc w:val="both"/>
            </w:pPr>
            <w:r>
              <w:rPr>
                <w:rFonts w:ascii="Times New Roman"/>
                <w:b w:val="false"/>
                <w:i w:val="false"/>
                <w:color w:val="000000"/>
                <w:sz w:val="20"/>
              </w:rPr>
              <w:t>
 </w:t>
            </w:r>
          </w:p>
          <w:bookmarkEnd w:id="16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2"/>
          <w:p>
            <w:pPr>
              <w:spacing w:after="20"/>
              <w:ind w:left="20"/>
              <w:jc w:val="both"/>
            </w:pPr>
            <w:r>
              <w:rPr>
                <w:rFonts w:ascii="Times New Roman"/>
                <w:b w:val="false"/>
                <w:i w:val="false"/>
                <w:color w:val="000000"/>
                <w:sz w:val="20"/>
              </w:rPr>
              <w:t>
 </w:t>
            </w:r>
          </w:p>
          <w:bookmarkEnd w:id="16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3"/>
          <w:p>
            <w:pPr>
              <w:spacing w:after="20"/>
              <w:ind w:left="20"/>
              <w:jc w:val="both"/>
            </w:pPr>
            <w:r>
              <w:rPr>
                <w:rFonts w:ascii="Times New Roman"/>
                <w:b w:val="false"/>
                <w:i w:val="false"/>
                <w:color w:val="000000"/>
                <w:sz w:val="20"/>
              </w:rPr>
              <w:t>
 </w:t>
            </w:r>
          </w:p>
          <w:bookmarkEnd w:id="16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4"/>
          <w:p>
            <w:pPr>
              <w:spacing w:after="20"/>
              <w:ind w:left="20"/>
              <w:jc w:val="both"/>
            </w:pPr>
            <w:r>
              <w:rPr>
                <w:rFonts w:ascii="Times New Roman"/>
                <w:b w:val="false"/>
                <w:i w:val="false"/>
                <w:color w:val="000000"/>
                <w:sz w:val="20"/>
              </w:rPr>
              <w:t>
 </w:t>
            </w:r>
          </w:p>
          <w:bookmarkEnd w:id="16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5"/>
          <w:p>
            <w:pPr>
              <w:spacing w:after="20"/>
              <w:ind w:left="20"/>
              <w:jc w:val="both"/>
            </w:pPr>
            <w:r>
              <w:rPr>
                <w:rFonts w:ascii="Times New Roman"/>
                <w:b w:val="false"/>
                <w:i w:val="false"/>
                <w:color w:val="000000"/>
                <w:sz w:val="20"/>
              </w:rPr>
              <w:t>
 </w:t>
            </w:r>
          </w:p>
          <w:bookmarkEnd w:id="16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6"/>
          <w:p>
            <w:pPr>
              <w:spacing w:after="20"/>
              <w:ind w:left="20"/>
              <w:jc w:val="both"/>
            </w:pPr>
            <w:r>
              <w:rPr>
                <w:rFonts w:ascii="Times New Roman"/>
                <w:b w:val="false"/>
                <w:i w:val="false"/>
                <w:color w:val="000000"/>
                <w:sz w:val="20"/>
              </w:rPr>
              <w:t>
 </w:t>
            </w:r>
          </w:p>
          <w:bookmarkEnd w:id="16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7"/>
          <w:p>
            <w:pPr>
              <w:spacing w:after="20"/>
              <w:ind w:left="20"/>
              <w:jc w:val="both"/>
            </w:pPr>
            <w:r>
              <w:rPr>
                <w:rFonts w:ascii="Times New Roman"/>
                <w:b w:val="false"/>
                <w:i w:val="false"/>
                <w:color w:val="000000"/>
                <w:sz w:val="20"/>
              </w:rPr>
              <w:t>
 </w:t>
            </w:r>
          </w:p>
          <w:bookmarkEnd w:id="16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8"/>
          <w:p>
            <w:pPr>
              <w:spacing w:after="20"/>
              <w:ind w:left="20"/>
              <w:jc w:val="both"/>
            </w:pPr>
            <w:r>
              <w:rPr>
                <w:rFonts w:ascii="Times New Roman"/>
                <w:b w:val="false"/>
                <w:i w:val="false"/>
                <w:color w:val="000000"/>
                <w:sz w:val="20"/>
              </w:rPr>
              <w:t>
 </w:t>
            </w:r>
          </w:p>
          <w:bookmarkEnd w:id="16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9"/>
          <w:p>
            <w:pPr>
              <w:spacing w:after="20"/>
              <w:ind w:left="20"/>
              <w:jc w:val="both"/>
            </w:pPr>
            <w:r>
              <w:rPr>
                <w:rFonts w:ascii="Times New Roman"/>
                <w:b w:val="false"/>
                <w:i w:val="false"/>
                <w:color w:val="000000"/>
                <w:sz w:val="20"/>
              </w:rPr>
              <w:t>
 </w:t>
            </w:r>
          </w:p>
          <w:bookmarkEnd w:id="16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0"/>
          <w:p>
            <w:pPr>
              <w:spacing w:after="20"/>
              <w:ind w:left="20"/>
              <w:jc w:val="both"/>
            </w:pPr>
            <w:r>
              <w:rPr>
                <w:rFonts w:ascii="Times New Roman"/>
                <w:b w:val="false"/>
                <w:i w:val="false"/>
                <w:color w:val="000000"/>
                <w:sz w:val="20"/>
              </w:rPr>
              <w:t>
 </w:t>
            </w:r>
          </w:p>
          <w:bookmarkEnd w:id="17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1"/>
          <w:p>
            <w:pPr>
              <w:spacing w:after="20"/>
              <w:ind w:left="20"/>
              <w:jc w:val="both"/>
            </w:pPr>
            <w:r>
              <w:rPr>
                <w:rFonts w:ascii="Times New Roman"/>
                <w:b w:val="false"/>
                <w:i w:val="false"/>
                <w:color w:val="000000"/>
                <w:sz w:val="20"/>
              </w:rPr>
              <w:t>
 </w:t>
            </w:r>
          </w:p>
          <w:bookmarkEnd w:id="17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2"/>
          <w:p>
            <w:pPr>
              <w:spacing w:after="20"/>
              <w:ind w:left="20"/>
              <w:jc w:val="both"/>
            </w:pPr>
            <w:r>
              <w:rPr>
                <w:rFonts w:ascii="Times New Roman"/>
                <w:b w:val="false"/>
                <w:i w:val="false"/>
                <w:color w:val="000000"/>
                <w:sz w:val="20"/>
              </w:rPr>
              <w:t>
 </w:t>
            </w:r>
          </w:p>
          <w:bookmarkEnd w:id="17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3"/>
          <w:p>
            <w:pPr>
              <w:spacing w:after="20"/>
              <w:ind w:left="20"/>
              <w:jc w:val="both"/>
            </w:pPr>
            <w:r>
              <w:rPr>
                <w:rFonts w:ascii="Times New Roman"/>
                <w:b w:val="false"/>
                <w:i w:val="false"/>
                <w:color w:val="000000"/>
                <w:sz w:val="20"/>
              </w:rPr>
              <w:t>
 </w:t>
            </w:r>
          </w:p>
          <w:bookmarkEnd w:id="17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4"/>
          <w:p>
            <w:pPr>
              <w:spacing w:after="20"/>
              <w:ind w:left="20"/>
              <w:jc w:val="both"/>
            </w:pPr>
            <w:r>
              <w:rPr>
                <w:rFonts w:ascii="Times New Roman"/>
                <w:b w:val="false"/>
                <w:i w:val="false"/>
                <w:color w:val="000000"/>
                <w:sz w:val="20"/>
              </w:rPr>
              <w:t>
 </w:t>
            </w:r>
          </w:p>
          <w:bookmarkEnd w:id="17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5"/>
          <w:p>
            <w:pPr>
              <w:spacing w:after="20"/>
              <w:ind w:left="20"/>
              <w:jc w:val="both"/>
            </w:pPr>
            <w:r>
              <w:rPr>
                <w:rFonts w:ascii="Times New Roman"/>
                <w:b w:val="false"/>
                <w:i w:val="false"/>
                <w:color w:val="000000"/>
                <w:sz w:val="20"/>
              </w:rPr>
              <w:t>
 </w:t>
            </w:r>
          </w:p>
          <w:bookmarkEnd w:id="17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6"/>
          <w:p>
            <w:pPr>
              <w:spacing w:after="20"/>
              <w:ind w:left="20"/>
              <w:jc w:val="both"/>
            </w:pPr>
            <w:r>
              <w:rPr>
                <w:rFonts w:ascii="Times New Roman"/>
                <w:b w:val="false"/>
                <w:i w:val="false"/>
                <w:color w:val="000000"/>
                <w:sz w:val="20"/>
              </w:rPr>
              <w:t>
 </w:t>
            </w:r>
          </w:p>
          <w:bookmarkEnd w:id="17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7"/>
          <w:p>
            <w:pPr>
              <w:spacing w:after="20"/>
              <w:ind w:left="20"/>
              <w:jc w:val="both"/>
            </w:pPr>
            <w:r>
              <w:rPr>
                <w:rFonts w:ascii="Times New Roman"/>
                <w:b w:val="false"/>
                <w:i w:val="false"/>
                <w:color w:val="000000"/>
                <w:sz w:val="20"/>
              </w:rPr>
              <w:t>
 </w:t>
            </w:r>
          </w:p>
          <w:bookmarkEnd w:id="17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8"/>
          <w:p>
            <w:pPr>
              <w:spacing w:after="20"/>
              <w:ind w:left="20"/>
              <w:jc w:val="both"/>
            </w:pPr>
            <w:r>
              <w:rPr>
                <w:rFonts w:ascii="Times New Roman"/>
                <w:b w:val="false"/>
                <w:i w:val="false"/>
                <w:color w:val="000000"/>
                <w:sz w:val="20"/>
              </w:rPr>
              <w:t>
 </w:t>
            </w:r>
          </w:p>
          <w:bookmarkEnd w:id="17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9"/>
          <w:p>
            <w:pPr>
              <w:spacing w:after="20"/>
              <w:ind w:left="20"/>
              <w:jc w:val="both"/>
            </w:pPr>
            <w:r>
              <w:rPr>
                <w:rFonts w:ascii="Times New Roman"/>
                <w:b w:val="false"/>
                <w:i w:val="false"/>
                <w:color w:val="000000"/>
                <w:sz w:val="20"/>
              </w:rPr>
              <w:t>
 </w:t>
            </w:r>
          </w:p>
          <w:bookmarkEnd w:id="17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0"/>
          <w:p>
            <w:pPr>
              <w:spacing w:after="20"/>
              <w:ind w:left="20"/>
              <w:jc w:val="both"/>
            </w:pPr>
            <w:r>
              <w:rPr>
                <w:rFonts w:ascii="Times New Roman"/>
                <w:b w:val="false"/>
                <w:i w:val="false"/>
                <w:color w:val="000000"/>
                <w:sz w:val="20"/>
              </w:rPr>
              <w:t>
11</w:t>
            </w:r>
          </w:p>
          <w:bookmarkEnd w:id="18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1"/>
          <w:p>
            <w:pPr>
              <w:spacing w:after="20"/>
              <w:ind w:left="20"/>
              <w:jc w:val="both"/>
            </w:pPr>
            <w:r>
              <w:rPr>
                <w:rFonts w:ascii="Times New Roman"/>
                <w:b w:val="false"/>
                <w:i w:val="false"/>
                <w:color w:val="000000"/>
                <w:sz w:val="20"/>
              </w:rPr>
              <w:t>
 </w:t>
            </w:r>
          </w:p>
          <w:bookmarkEnd w:id="18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2"/>
          <w:p>
            <w:pPr>
              <w:spacing w:after="20"/>
              <w:ind w:left="20"/>
              <w:jc w:val="both"/>
            </w:pPr>
            <w:r>
              <w:rPr>
                <w:rFonts w:ascii="Times New Roman"/>
                <w:b w:val="false"/>
                <w:i w:val="false"/>
                <w:color w:val="000000"/>
                <w:sz w:val="20"/>
              </w:rPr>
              <w:t>
 </w:t>
            </w:r>
          </w:p>
          <w:bookmarkEnd w:id="18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3"/>
          <w:p>
            <w:pPr>
              <w:spacing w:after="20"/>
              <w:ind w:left="20"/>
              <w:jc w:val="both"/>
            </w:pPr>
            <w:r>
              <w:rPr>
                <w:rFonts w:ascii="Times New Roman"/>
                <w:b w:val="false"/>
                <w:i w:val="false"/>
                <w:color w:val="000000"/>
                <w:sz w:val="20"/>
              </w:rPr>
              <w:t>
 </w:t>
            </w:r>
          </w:p>
          <w:bookmarkEnd w:id="18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4"/>
          <w:p>
            <w:pPr>
              <w:spacing w:after="20"/>
              <w:ind w:left="20"/>
              <w:jc w:val="both"/>
            </w:pPr>
            <w:r>
              <w:rPr>
                <w:rFonts w:ascii="Times New Roman"/>
                <w:b w:val="false"/>
                <w:i w:val="false"/>
                <w:color w:val="000000"/>
                <w:sz w:val="20"/>
              </w:rPr>
              <w:t>
 </w:t>
            </w:r>
          </w:p>
          <w:bookmarkEnd w:id="18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5"/>
          <w:p>
            <w:pPr>
              <w:spacing w:after="20"/>
              <w:ind w:left="20"/>
              <w:jc w:val="both"/>
            </w:pPr>
            <w:r>
              <w:rPr>
                <w:rFonts w:ascii="Times New Roman"/>
                <w:b w:val="false"/>
                <w:i w:val="false"/>
                <w:color w:val="000000"/>
                <w:sz w:val="20"/>
              </w:rPr>
              <w:t>
 </w:t>
            </w:r>
          </w:p>
          <w:bookmarkEnd w:id="18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6"/>
          <w:p>
            <w:pPr>
              <w:spacing w:after="20"/>
              <w:ind w:left="20"/>
              <w:jc w:val="both"/>
            </w:pPr>
            <w:r>
              <w:rPr>
                <w:rFonts w:ascii="Times New Roman"/>
                <w:b w:val="false"/>
                <w:i w:val="false"/>
                <w:color w:val="000000"/>
                <w:sz w:val="20"/>
              </w:rPr>
              <w:t>
 </w:t>
            </w:r>
          </w:p>
          <w:bookmarkEnd w:id="18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7"/>
          <w:p>
            <w:pPr>
              <w:spacing w:after="20"/>
              <w:ind w:left="20"/>
              <w:jc w:val="both"/>
            </w:pPr>
            <w:r>
              <w:rPr>
                <w:rFonts w:ascii="Times New Roman"/>
                <w:b w:val="false"/>
                <w:i w:val="false"/>
                <w:color w:val="000000"/>
                <w:sz w:val="20"/>
              </w:rPr>
              <w:t>
 </w:t>
            </w:r>
          </w:p>
          <w:bookmarkEnd w:id="18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8"/>
          <w:p>
            <w:pPr>
              <w:spacing w:after="20"/>
              <w:ind w:left="20"/>
              <w:jc w:val="both"/>
            </w:pPr>
            <w:r>
              <w:rPr>
                <w:rFonts w:ascii="Times New Roman"/>
                <w:b w:val="false"/>
                <w:i w:val="false"/>
                <w:color w:val="000000"/>
                <w:sz w:val="20"/>
              </w:rPr>
              <w:t>
12</w:t>
            </w:r>
          </w:p>
          <w:bookmarkEnd w:id="18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261 458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9"/>
          <w:p>
            <w:pPr>
              <w:spacing w:after="20"/>
              <w:ind w:left="20"/>
              <w:jc w:val="both"/>
            </w:pPr>
            <w:r>
              <w:rPr>
                <w:rFonts w:ascii="Times New Roman"/>
                <w:b w:val="false"/>
                <w:i w:val="false"/>
                <w:color w:val="000000"/>
                <w:sz w:val="20"/>
              </w:rPr>
              <w:t>
 </w:t>
            </w:r>
          </w:p>
          <w:bookmarkEnd w:id="18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0"/>
          <w:p>
            <w:pPr>
              <w:spacing w:after="20"/>
              <w:ind w:left="20"/>
              <w:jc w:val="both"/>
            </w:pPr>
            <w:r>
              <w:rPr>
                <w:rFonts w:ascii="Times New Roman"/>
                <w:b w:val="false"/>
                <w:i w:val="false"/>
                <w:color w:val="000000"/>
                <w:sz w:val="20"/>
              </w:rPr>
              <w:t>
 </w:t>
            </w:r>
          </w:p>
          <w:bookmarkEnd w:id="19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1"/>
          <w:p>
            <w:pPr>
              <w:spacing w:after="20"/>
              <w:ind w:left="20"/>
              <w:jc w:val="both"/>
            </w:pPr>
            <w:r>
              <w:rPr>
                <w:rFonts w:ascii="Times New Roman"/>
                <w:b w:val="false"/>
                <w:i w:val="false"/>
                <w:color w:val="000000"/>
                <w:sz w:val="20"/>
              </w:rPr>
              <w:t>
 </w:t>
            </w:r>
          </w:p>
          <w:bookmarkEnd w:id="19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2"/>
          <w:p>
            <w:pPr>
              <w:spacing w:after="20"/>
              <w:ind w:left="20"/>
              <w:jc w:val="both"/>
            </w:pPr>
            <w:r>
              <w:rPr>
                <w:rFonts w:ascii="Times New Roman"/>
                <w:b w:val="false"/>
                <w:i w:val="false"/>
                <w:color w:val="000000"/>
                <w:sz w:val="20"/>
              </w:rPr>
              <w:t>
 </w:t>
            </w:r>
          </w:p>
          <w:bookmarkEnd w:id="19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251 189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3"/>
          <w:p>
            <w:pPr>
              <w:spacing w:after="20"/>
              <w:ind w:left="20"/>
              <w:jc w:val="both"/>
            </w:pPr>
            <w:r>
              <w:rPr>
                <w:rFonts w:ascii="Times New Roman"/>
                <w:b w:val="false"/>
                <w:i w:val="false"/>
                <w:color w:val="000000"/>
                <w:sz w:val="20"/>
              </w:rPr>
              <w:t>
 </w:t>
            </w:r>
          </w:p>
          <w:bookmarkEnd w:id="19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4"/>
          <w:p>
            <w:pPr>
              <w:spacing w:after="20"/>
              <w:ind w:left="20"/>
              <w:jc w:val="both"/>
            </w:pPr>
            <w:r>
              <w:rPr>
                <w:rFonts w:ascii="Times New Roman"/>
                <w:b w:val="false"/>
                <w:i w:val="false"/>
                <w:color w:val="000000"/>
                <w:sz w:val="20"/>
              </w:rPr>
              <w:t>
 </w:t>
            </w:r>
          </w:p>
          <w:bookmarkEnd w:id="19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5"/>
          <w:p>
            <w:pPr>
              <w:spacing w:after="20"/>
              <w:ind w:left="20"/>
              <w:jc w:val="both"/>
            </w:pPr>
            <w:r>
              <w:rPr>
                <w:rFonts w:ascii="Times New Roman"/>
                <w:b w:val="false"/>
                <w:i w:val="false"/>
                <w:color w:val="000000"/>
                <w:sz w:val="20"/>
              </w:rPr>
              <w:t>
 </w:t>
            </w:r>
          </w:p>
          <w:bookmarkEnd w:id="19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6"/>
          <w:p>
            <w:pPr>
              <w:spacing w:after="20"/>
              <w:ind w:left="20"/>
              <w:jc w:val="both"/>
            </w:pPr>
            <w:r>
              <w:rPr>
                <w:rFonts w:ascii="Times New Roman"/>
                <w:b w:val="false"/>
                <w:i w:val="false"/>
                <w:color w:val="000000"/>
                <w:sz w:val="20"/>
              </w:rPr>
              <w:t>
 </w:t>
            </w:r>
          </w:p>
          <w:bookmarkEnd w:id="19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7"/>
          <w:p>
            <w:pPr>
              <w:spacing w:after="20"/>
              <w:ind w:left="20"/>
              <w:jc w:val="both"/>
            </w:pPr>
            <w:r>
              <w:rPr>
                <w:rFonts w:ascii="Times New Roman"/>
                <w:b w:val="false"/>
                <w:i w:val="false"/>
                <w:color w:val="000000"/>
                <w:sz w:val="20"/>
              </w:rPr>
              <w:t>
13</w:t>
            </w:r>
          </w:p>
          <w:bookmarkEnd w:id="19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285 879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8"/>
          <w:p>
            <w:pPr>
              <w:spacing w:after="20"/>
              <w:ind w:left="20"/>
              <w:jc w:val="both"/>
            </w:pPr>
            <w:r>
              <w:rPr>
                <w:rFonts w:ascii="Times New Roman"/>
                <w:b w:val="false"/>
                <w:i w:val="false"/>
                <w:color w:val="000000"/>
                <w:sz w:val="20"/>
              </w:rPr>
              <w:t>
 </w:t>
            </w:r>
          </w:p>
          <w:bookmarkEnd w:id="19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9"/>
          <w:p>
            <w:pPr>
              <w:spacing w:after="20"/>
              <w:ind w:left="20"/>
              <w:jc w:val="both"/>
            </w:pPr>
            <w:r>
              <w:rPr>
                <w:rFonts w:ascii="Times New Roman"/>
                <w:b w:val="false"/>
                <w:i w:val="false"/>
                <w:color w:val="000000"/>
                <w:sz w:val="20"/>
              </w:rPr>
              <w:t>
 </w:t>
            </w:r>
          </w:p>
          <w:bookmarkEnd w:id="19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0"/>
          <w:p>
            <w:pPr>
              <w:spacing w:after="20"/>
              <w:ind w:left="20"/>
              <w:jc w:val="both"/>
            </w:pPr>
            <w:r>
              <w:rPr>
                <w:rFonts w:ascii="Times New Roman"/>
                <w:b w:val="false"/>
                <w:i w:val="false"/>
                <w:color w:val="000000"/>
                <w:sz w:val="20"/>
              </w:rPr>
              <w:t>
 </w:t>
            </w:r>
          </w:p>
          <w:bookmarkEnd w:id="20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1"/>
          <w:p>
            <w:pPr>
              <w:spacing w:after="20"/>
              <w:ind w:left="20"/>
              <w:jc w:val="both"/>
            </w:pPr>
            <w:r>
              <w:rPr>
                <w:rFonts w:ascii="Times New Roman"/>
                <w:b w:val="false"/>
                <w:i w:val="false"/>
                <w:color w:val="000000"/>
                <w:sz w:val="20"/>
              </w:rPr>
              <w:t>
 </w:t>
            </w:r>
          </w:p>
          <w:bookmarkEnd w:id="20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2"/>
          <w:p>
            <w:pPr>
              <w:spacing w:after="20"/>
              <w:ind w:left="20"/>
              <w:jc w:val="both"/>
            </w:pPr>
            <w:r>
              <w:rPr>
                <w:rFonts w:ascii="Times New Roman"/>
                <w:b w:val="false"/>
                <w:i w:val="false"/>
                <w:color w:val="000000"/>
                <w:sz w:val="20"/>
              </w:rPr>
              <w:t>
 </w:t>
            </w:r>
          </w:p>
          <w:bookmarkEnd w:id="20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3"/>
          <w:p>
            <w:pPr>
              <w:spacing w:after="20"/>
              <w:ind w:left="20"/>
              <w:jc w:val="both"/>
            </w:pPr>
            <w:r>
              <w:rPr>
                <w:rFonts w:ascii="Times New Roman"/>
                <w:b w:val="false"/>
                <w:i w:val="false"/>
                <w:color w:val="000000"/>
                <w:sz w:val="20"/>
              </w:rPr>
              <w:t>
 </w:t>
            </w:r>
          </w:p>
          <w:bookmarkEnd w:id="20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272 642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4"/>
          <w:p>
            <w:pPr>
              <w:spacing w:after="20"/>
              <w:ind w:left="20"/>
              <w:jc w:val="both"/>
            </w:pPr>
            <w:r>
              <w:rPr>
                <w:rFonts w:ascii="Times New Roman"/>
                <w:b w:val="false"/>
                <w:i w:val="false"/>
                <w:color w:val="000000"/>
                <w:sz w:val="20"/>
              </w:rPr>
              <w:t>
 </w:t>
            </w:r>
          </w:p>
          <w:bookmarkEnd w:id="20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5"/>
          <w:p>
            <w:pPr>
              <w:spacing w:after="20"/>
              <w:ind w:left="20"/>
              <w:jc w:val="both"/>
            </w:pPr>
            <w:r>
              <w:rPr>
                <w:rFonts w:ascii="Times New Roman"/>
                <w:b w:val="false"/>
                <w:i w:val="false"/>
                <w:color w:val="000000"/>
                <w:sz w:val="20"/>
              </w:rPr>
              <w:t>
 </w:t>
            </w:r>
          </w:p>
          <w:bookmarkEnd w:id="20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6"/>
          <w:p>
            <w:pPr>
              <w:spacing w:after="20"/>
              <w:ind w:left="20"/>
              <w:jc w:val="both"/>
            </w:pPr>
            <w:r>
              <w:rPr>
                <w:rFonts w:ascii="Times New Roman"/>
                <w:b w:val="false"/>
                <w:i w:val="false"/>
                <w:color w:val="000000"/>
                <w:sz w:val="20"/>
              </w:rPr>
              <w:t>
 </w:t>
            </w:r>
          </w:p>
          <w:bookmarkEnd w:id="20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7"/>
          <w:p>
            <w:pPr>
              <w:spacing w:after="20"/>
              <w:ind w:left="20"/>
              <w:jc w:val="both"/>
            </w:pPr>
            <w:r>
              <w:rPr>
                <w:rFonts w:ascii="Times New Roman"/>
                <w:b w:val="false"/>
                <w:i w:val="false"/>
                <w:color w:val="000000"/>
                <w:sz w:val="20"/>
              </w:rPr>
              <w:t>
 </w:t>
            </w:r>
          </w:p>
          <w:bookmarkEnd w:id="20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8"/>
          <w:p>
            <w:pPr>
              <w:spacing w:after="20"/>
              <w:ind w:left="20"/>
              <w:jc w:val="both"/>
            </w:pPr>
            <w:r>
              <w:rPr>
                <w:rFonts w:ascii="Times New Roman"/>
                <w:b w:val="false"/>
                <w:i w:val="false"/>
                <w:color w:val="000000"/>
                <w:sz w:val="20"/>
              </w:rPr>
              <w:t>
 </w:t>
            </w:r>
          </w:p>
          <w:bookmarkEnd w:id="20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9"/>
          <w:p>
            <w:pPr>
              <w:spacing w:after="20"/>
              <w:ind w:left="20"/>
              <w:jc w:val="both"/>
            </w:pPr>
            <w:r>
              <w:rPr>
                <w:rFonts w:ascii="Times New Roman"/>
                <w:b w:val="false"/>
                <w:i w:val="false"/>
                <w:color w:val="000000"/>
                <w:sz w:val="20"/>
              </w:rPr>
              <w:t>
 </w:t>
            </w:r>
          </w:p>
          <w:bookmarkEnd w:id="20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0"/>
          <w:p>
            <w:pPr>
              <w:spacing w:after="20"/>
              <w:ind w:left="20"/>
              <w:jc w:val="both"/>
            </w:pPr>
            <w:r>
              <w:rPr>
                <w:rFonts w:ascii="Times New Roman"/>
                <w:b w:val="false"/>
                <w:i w:val="false"/>
                <w:color w:val="000000"/>
                <w:sz w:val="20"/>
              </w:rPr>
              <w:t>
14</w:t>
            </w:r>
          </w:p>
          <w:bookmarkEnd w:id="21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1"/>
          <w:p>
            <w:pPr>
              <w:spacing w:after="20"/>
              <w:ind w:left="20"/>
              <w:jc w:val="both"/>
            </w:pPr>
            <w:r>
              <w:rPr>
                <w:rFonts w:ascii="Times New Roman"/>
                <w:b w:val="false"/>
                <w:i w:val="false"/>
                <w:color w:val="000000"/>
                <w:sz w:val="20"/>
              </w:rPr>
              <w:t>
 </w:t>
            </w:r>
          </w:p>
          <w:bookmarkEnd w:id="21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2"/>
          <w:p>
            <w:pPr>
              <w:spacing w:after="20"/>
              <w:ind w:left="20"/>
              <w:jc w:val="both"/>
            </w:pPr>
            <w:r>
              <w:rPr>
                <w:rFonts w:ascii="Times New Roman"/>
                <w:b w:val="false"/>
                <w:i w:val="false"/>
                <w:color w:val="000000"/>
                <w:sz w:val="20"/>
              </w:rPr>
              <w:t>
 </w:t>
            </w:r>
          </w:p>
          <w:bookmarkEnd w:id="21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3"/>
          <w:p>
            <w:pPr>
              <w:spacing w:after="20"/>
              <w:ind w:left="20"/>
              <w:jc w:val="both"/>
            </w:pPr>
            <w:r>
              <w:rPr>
                <w:rFonts w:ascii="Times New Roman"/>
                <w:b w:val="false"/>
                <w:i w:val="false"/>
                <w:color w:val="000000"/>
                <w:sz w:val="20"/>
              </w:rPr>
              <w:t>
 </w:t>
            </w:r>
          </w:p>
          <w:bookmarkEnd w:id="21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4"/>
          <w:p>
            <w:pPr>
              <w:spacing w:after="20"/>
              <w:ind w:left="20"/>
              <w:jc w:val="both"/>
            </w:pPr>
            <w:r>
              <w:rPr>
                <w:rFonts w:ascii="Times New Roman"/>
                <w:b w:val="false"/>
                <w:i w:val="false"/>
                <w:color w:val="000000"/>
                <w:sz w:val="20"/>
              </w:rPr>
              <w:t>
15</w:t>
            </w:r>
          </w:p>
          <w:bookmarkEnd w:id="21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62 502 422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5"/>
          <w:p>
            <w:pPr>
              <w:spacing w:after="20"/>
              <w:ind w:left="20"/>
              <w:jc w:val="both"/>
            </w:pPr>
            <w:r>
              <w:rPr>
                <w:rFonts w:ascii="Times New Roman"/>
                <w:b w:val="false"/>
                <w:i w:val="false"/>
                <w:color w:val="000000"/>
                <w:sz w:val="20"/>
              </w:rPr>
              <w:t>
 </w:t>
            </w:r>
          </w:p>
          <w:bookmarkEnd w:id="21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62 502 422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6"/>
          <w:p>
            <w:pPr>
              <w:spacing w:after="20"/>
              <w:ind w:left="20"/>
              <w:jc w:val="both"/>
            </w:pPr>
            <w:r>
              <w:rPr>
                <w:rFonts w:ascii="Times New Roman"/>
                <w:b w:val="false"/>
                <w:i w:val="false"/>
                <w:color w:val="000000"/>
                <w:sz w:val="20"/>
              </w:rPr>
              <w:t>
 </w:t>
            </w:r>
          </w:p>
          <w:bookmarkEnd w:id="21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62 502 422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7"/>
          <w:p>
            <w:pPr>
              <w:spacing w:after="20"/>
              <w:ind w:left="20"/>
              <w:jc w:val="both"/>
            </w:pPr>
            <w:r>
              <w:rPr>
                <w:rFonts w:ascii="Times New Roman"/>
                <w:b w:val="false"/>
                <w:i w:val="false"/>
                <w:color w:val="000000"/>
                <w:sz w:val="20"/>
              </w:rPr>
              <w:t>
 </w:t>
            </w:r>
          </w:p>
          <w:bookmarkEnd w:id="21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8"/>
          <w:p>
            <w:pPr>
              <w:spacing w:after="20"/>
              <w:ind w:left="20"/>
              <w:jc w:val="both"/>
            </w:pPr>
            <w:r>
              <w:rPr>
                <w:rFonts w:ascii="Times New Roman"/>
                <w:b w:val="false"/>
                <w:i w:val="false"/>
                <w:color w:val="000000"/>
                <w:sz w:val="20"/>
              </w:rPr>
              <w:t>
 </w:t>
            </w:r>
          </w:p>
          <w:bookmarkEnd w:id="21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62 242 506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9"/>
          <w:p>
            <w:pPr>
              <w:spacing w:after="20"/>
              <w:ind w:left="20"/>
              <w:jc w:val="both"/>
            </w:pPr>
            <w:r>
              <w:rPr>
                <w:rFonts w:ascii="Times New Roman"/>
                <w:b w:val="false"/>
                <w:i w:val="false"/>
                <w:color w:val="000000"/>
                <w:sz w:val="20"/>
              </w:rPr>
              <w:t>
 </w:t>
            </w:r>
          </w:p>
          <w:bookmarkEnd w:id="21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0"/>
          <w:p>
            <w:pPr>
              <w:spacing w:after="20"/>
              <w:ind w:left="20"/>
              <w:jc w:val="both"/>
            </w:pPr>
            <w:r>
              <w:rPr>
                <w:rFonts w:ascii="Times New Roman"/>
                <w:b w:val="false"/>
                <w:i w:val="false"/>
                <w:color w:val="000000"/>
                <w:sz w:val="20"/>
              </w:rPr>
              <w:t>
 </w:t>
            </w:r>
          </w:p>
          <w:bookmarkEnd w:id="22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1"/>
          <w:p>
            <w:pPr>
              <w:spacing w:after="20"/>
              <w:ind w:left="20"/>
              <w:jc w:val="both"/>
            </w:pPr>
            <w:r>
              <w:rPr>
                <w:rFonts w:ascii="Times New Roman"/>
                <w:b w:val="false"/>
                <w:i w:val="false"/>
                <w:color w:val="000000"/>
                <w:sz w:val="20"/>
              </w:rPr>
              <w:t>
 </w:t>
            </w:r>
          </w:p>
          <w:bookmarkEnd w:id="22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54 374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2"/>
          <w:p>
            <w:pPr>
              <w:spacing w:after="20"/>
              <w:ind w:left="20"/>
              <w:jc w:val="both"/>
            </w:pPr>
            <w:r>
              <w:rPr>
                <w:rFonts w:ascii="Times New Roman"/>
                <w:b w:val="false"/>
                <w:i w:val="false"/>
                <w:color w:val="000000"/>
                <w:sz w:val="20"/>
              </w:rPr>
              <w:t>
 </w:t>
            </w:r>
          </w:p>
          <w:bookmarkEnd w:id="22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3"/>
          <w:p>
            <w:pPr>
              <w:spacing w:after="20"/>
              <w:ind w:left="20"/>
              <w:jc w:val="both"/>
            </w:pPr>
            <w:r>
              <w:rPr>
                <w:rFonts w:ascii="Times New Roman"/>
                <w:b w:val="false"/>
                <w:i w:val="false"/>
                <w:color w:val="000000"/>
                <w:sz w:val="20"/>
              </w:rPr>
              <w:t>
10</w:t>
            </w:r>
          </w:p>
          <w:bookmarkEnd w:id="22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4"/>
          <w:p>
            <w:pPr>
              <w:spacing w:after="20"/>
              <w:ind w:left="20"/>
              <w:jc w:val="both"/>
            </w:pPr>
            <w:r>
              <w:rPr>
                <w:rFonts w:ascii="Times New Roman"/>
                <w:b w:val="false"/>
                <w:i w:val="false"/>
                <w:color w:val="000000"/>
                <w:sz w:val="20"/>
              </w:rPr>
              <w:t>
 </w:t>
            </w:r>
          </w:p>
          <w:bookmarkEnd w:id="22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5"/>
          <w:p>
            <w:pPr>
              <w:spacing w:after="20"/>
              <w:ind w:left="20"/>
              <w:jc w:val="both"/>
            </w:pPr>
            <w:r>
              <w:rPr>
                <w:rFonts w:ascii="Times New Roman"/>
                <w:b w:val="false"/>
                <w:i w:val="false"/>
                <w:color w:val="000000"/>
                <w:sz w:val="20"/>
              </w:rPr>
              <w:t>
 </w:t>
            </w:r>
          </w:p>
          <w:bookmarkEnd w:id="22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26"/>
          <w:p>
            <w:pPr>
              <w:spacing w:after="20"/>
              <w:ind w:left="20"/>
              <w:jc w:val="both"/>
            </w:pPr>
            <w:r>
              <w:rPr>
                <w:rFonts w:ascii="Times New Roman"/>
                <w:b w:val="false"/>
                <w:i w:val="false"/>
                <w:color w:val="000000"/>
                <w:sz w:val="20"/>
              </w:rPr>
              <w:t>
 </w:t>
            </w:r>
          </w:p>
          <w:bookmarkEnd w:id="22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737"/>
        <w:gridCol w:w="1119"/>
        <w:gridCol w:w="1737"/>
        <w:gridCol w:w="2676"/>
        <w:gridCol w:w="39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27"/>
          <w:p>
            <w:pPr>
              <w:spacing w:after="20"/>
              <w:ind w:left="20"/>
              <w:jc w:val="both"/>
            </w:pPr>
            <w:r>
              <w:rPr>
                <w:rFonts w:ascii="Times New Roman"/>
                <w:b w:val="false"/>
                <w:i w:val="false"/>
                <w:color w:val="000000"/>
                <w:sz w:val="20"/>
              </w:rPr>
              <w:t>
 </w:t>
            </w:r>
          </w:p>
          <w:bookmarkEnd w:id="2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28"/>
          <w:p>
            <w:pPr>
              <w:spacing w:after="20"/>
              <w:ind w:left="20"/>
              <w:jc w:val="both"/>
            </w:pPr>
            <w:r>
              <w:rPr>
                <w:rFonts w:ascii="Times New Roman"/>
                <w:b w:val="false"/>
                <w:i w:val="false"/>
                <w:color w:val="000000"/>
                <w:sz w:val="20"/>
              </w:rPr>
              <w:t>
5</w:t>
            </w:r>
          </w:p>
          <w:bookmarkEnd w:id="228"/>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29"/>
          <w:p>
            <w:pPr>
              <w:spacing w:after="20"/>
              <w:ind w:left="20"/>
              <w:jc w:val="both"/>
            </w:pPr>
            <w:r>
              <w:rPr>
                <w:rFonts w:ascii="Times New Roman"/>
                <w:b w:val="false"/>
                <w:i w:val="false"/>
                <w:color w:val="000000"/>
                <w:sz w:val="20"/>
              </w:rPr>
              <w:t>
 </w:t>
            </w:r>
          </w:p>
          <w:bookmarkEnd w:id="229"/>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0"/>
          <w:p>
            <w:pPr>
              <w:spacing w:after="20"/>
              <w:ind w:left="20"/>
              <w:jc w:val="both"/>
            </w:pPr>
            <w:r>
              <w:rPr>
                <w:rFonts w:ascii="Times New Roman"/>
                <w:b w:val="false"/>
                <w:i w:val="false"/>
                <w:color w:val="000000"/>
                <w:sz w:val="20"/>
              </w:rPr>
              <w:t>
 </w:t>
            </w:r>
          </w:p>
          <w:bookmarkEnd w:id="230"/>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1"/>
          <w:p>
            <w:pPr>
              <w:spacing w:after="20"/>
              <w:ind w:left="20"/>
              <w:jc w:val="both"/>
            </w:pPr>
            <w:r>
              <w:rPr>
                <w:rFonts w:ascii="Times New Roman"/>
                <w:b w:val="false"/>
                <w:i w:val="false"/>
                <w:color w:val="000000"/>
                <w:sz w:val="20"/>
              </w:rPr>
              <w:t>
 </w:t>
            </w:r>
          </w:p>
          <w:bookmarkEnd w:id="231"/>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931"/>
        <w:gridCol w:w="1962"/>
        <w:gridCol w:w="1962"/>
        <w:gridCol w:w="204"/>
        <w:gridCol w:w="3056"/>
        <w:gridCol w:w="274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2"/>
          <w:p>
            <w:pPr>
              <w:spacing w:after="20"/>
              <w:ind w:left="20"/>
              <w:jc w:val="both"/>
            </w:pPr>
            <w:r>
              <w:rPr>
                <w:rFonts w:ascii="Times New Roman"/>
                <w:b w:val="false"/>
                <w:i w:val="false"/>
                <w:color w:val="000000"/>
                <w:sz w:val="20"/>
              </w:rPr>
              <w:t>
 </w:t>
            </w:r>
          </w:p>
          <w:bookmarkEnd w:id="23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33"/>
          <w:p>
            <w:pPr>
              <w:spacing w:after="20"/>
              <w:ind w:left="20"/>
              <w:jc w:val="both"/>
            </w:pPr>
            <w:r>
              <w:rPr>
                <w:rFonts w:ascii="Times New Roman"/>
                <w:b w:val="false"/>
                <w:i w:val="false"/>
                <w:color w:val="000000"/>
                <w:sz w:val="20"/>
              </w:rPr>
              <w:t>
 </w:t>
            </w:r>
          </w:p>
          <w:bookmarkEnd w:id="23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34"/>
          <w:p>
            <w:pPr>
              <w:spacing w:after="20"/>
              <w:ind w:left="20"/>
              <w:jc w:val="both"/>
            </w:pPr>
            <w:r>
              <w:rPr>
                <w:rFonts w:ascii="Times New Roman"/>
                <w:b w:val="false"/>
                <w:i w:val="false"/>
                <w:color w:val="000000"/>
                <w:sz w:val="20"/>
              </w:rPr>
              <w:t>
 </w:t>
            </w:r>
          </w:p>
          <w:bookmarkEnd w:id="23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35"/>
          <w:p>
            <w:pPr>
              <w:spacing w:after="20"/>
              <w:ind w:left="20"/>
              <w:jc w:val="both"/>
            </w:pPr>
            <w:r>
              <w:rPr>
                <w:rFonts w:ascii="Times New Roman"/>
                <w:b w:val="false"/>
                <w:i w:val="false"/>
                <w:color w:val="000000"/>
                <w:sz w:val="20"/>
              </w:rPr>
              <w:t>
13</w:t>
            </w:r>
          </w:p>
          <w:bookmarkEnd w:id="23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36"/>
          <w:p>
            <w:pPr>
              <w:spacing w:after="20"/>
              <w:ind w:left="20"/>
              <w:jc w:val="both"/>
            </w:pPr>
            <w:r>
              <w:rPr>
                <w:rFonts w:ascii="Times New Roman"/>
                <w:b w:val="false"/>
                <w:i w:val="false"/>
                <w:color w:val="000000"/>
                <w:sz w:val="20"/>
              </w:rPr>
              <w:t>
 </w:t>
            </w:r>
          </w:p>
          <w:bookmarkEnd w:id="23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504"/>
        <w:gridCol w:w="1613"/>
        <w:gridCol w:w="354"/>
        <w:gridCol w:w="3409"/>
        <w:gridCol w:w="2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871"/>
        <w:gridCol w:w="561"/>
        <w:gridCol w:w="871"/>
        <w:gridCol w:w="6952"/>
        <w:gridCol w:w="2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-872 347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872 347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176 356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176 356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717 973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717 973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717 973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922"/>
        <w:gridCol w:w="1944"/>
        <w:gridCol w:w="1945"/>
        <w:gridCol w:w="202"/>
        <w:gridCol w:w="2631"/>
        <w:gridCol w:w="32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 ауданы мәслихатының 2015 жылғы 22 желтоқсандағы "Іле ауданының 2016-2018 жылдарға арналған бюджеті туралы" № 52-243 шешімімен бекітілген 2-қосымша </w:t>
            </w:r>
          </w:p>
        </w:tc>
      </w:tr>
    </w:tbl>
    <w:bookmarkStart w:name="z289" w:id="237"/>
    <w:p>
      <w:pPr>
        <w:spacing w:after="0"/>
        <w:ind w:left="0"/>
        <w:jc w:val="left"/>
      </w:pPr>
      <w:r>
        <w:rPr>
          <w:rFonts w:ascii="Times New Roman"/>
          <w:b/>
          <w:i w:val="false"/>
          <w:color w:val="000000"/>
        </w:rPr>
        <w:t xml:space="preserve"> Іле ауданының 2017 жылға арналған бюджеті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971"/>
        <w:gridCol w:w="625"/>
        <w:gridCol w:w="137"/>
        <w:gridCol w:w="6539"/>
        <w:gridCol w:w="34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38"/>
          <w:p>
            <w:pPr>
              <w:spacing w:after="20"/>
              <w:ind w:left="20"/>
              <w:jc w:val="both"/>
            </w:pPr>
            <w:r>
              <w:rPr>
                <w:rFonts w:ascii="Times New Roman"/>
                <w:b w:val="false"/>
                <w:i w:val="false"/>
                <w:color w:val="000000"/>
                <w:sz w:val="20"/>
              </w:rPr>
              <w:t>
Санаты</w:t>
            </w:r>
          </w:p>
          <w:bookmarkEnd w:id="238"/>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39"/>
          <w:p>
            <w:pPr>
              <w:spacing w:after="20"/>
              <w:ind w:left="20"/>
              <w:jc w:val="both"/>
            </w:pPr>
            <w:r>
              <w:rPr>
                <w:rFonts w:ascii="Times New Roman"/>
                <w:b w:val="false"/>
                <w:i w:val="false"/>
                <w:color w:val="000000"/>
                <w:sz w:val="20"/>
              </w:rPr>
              <w:t>
 </w:t>
            </w:r>
          </w:p>
          <w:bookmarkEnd w:id="2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40"/>
          <w:p>
            <w:pPr>
              <w:spacing w:after="20"/>
              <w:ind w:left="20"/>
              <w:jc w:val="both"/>
            </w:pPr>
            <w:r>
              <w:rPr>
                <w:rFonts w:ascii="Times New Roman"/>
                <w:b w:val="false"/>
                <w:i w:val="false"/>
                <w:color w:val="000000"/>
                <w:sz w:val="20"/>
              </w:rPr>
              <w:t>
 </w:t>
            </w:r>
          </w:p>
          <w:bookmarkEnd w:id="240"/>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73 233 310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41"/>
          <w:p>
            <w:pPr>
              <w:spacing w:after="20"/>
              <w:ind w:left="20"/>
              <w:jc w:val="both"/>
            </w:pPr>
            <w:r>
              <w:rPr>
                <w:rFonts w:ascii="Times New Roman"/>
                <w:b w:val="false"/>
                <w:i w:val="false"/>
                <w:color w:val="000000"/>
                <w:sz w:val="20"/>
              </w:rPr>
              <w:t>
1</w:t>
            </w:r>
          </w:p>
          <w:bookmarkEnd w:id="241"/>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65 376 669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42"/>
          <w:p>
            <w:pPr>
              <w:spacing w:after="20"/>
              <w:ind w:left="20"/>
              <w:jc w:val="both"/>
            </w:pPr>
            <w:r>
              <w:rPr>
                <w:rFonts w:ascii="Times New Roman"/>
                <w:b w:val="false"/>
                <w:i w:val="false"/>
                <w:color w:val="000000"/>
                <w:sz w:val="20"/>
              </w:rPr>
              <w:t>
 </w:t>
            </w:r>
          </w:p>
          <w:bookmarkEnd w:id="242"/>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4 238 650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43"/>
          <w:p>
            <w:pPr>
              <w:spacing w:after="20"/>
              <w:ind w:left="20"/>
              <w:jc w:val="both"/>
            </w:pPr>
            <w:r>
              <w:rPr>
                <w:rFonts w:ascii="Times New Roman"/>
                <w:b w:val="false"/>
                <w:i w:val="false"/>
                <w:color w:val="000000"/>
                <w:sz w:val="20"/>
              </w:rPr>
              <w:t>
 </w:t>
            </w:r>
          </w:p>
          <w:bookmarkEnd w:id="243"/>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4 238 650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44"/>
          <w:p>
            <w:pPr>
              <w:spacing w:after="20"/>
              <w:ind w:left="20"/>
              <w:jc w:val="both"/>
            </w:pPr>
            <w:r>
              <w:rPr>
                <w:rFonts w:ascii="Times New Roman"/>
                <w:b w:val="false"/>
                <w:i w:val="false"/>
                <w:color w:val="000000"/>
                <w:sz w:val="20"/>
              </w:rPr>
              <w:t>
 </w:t>
            </w:r>
          </w:p>
          <w:bookmarkEnd w:id="244"/>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3 113 790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45"/>
          <w:p>
            <w:pPr>
              <w:spacing w:after="20"/>
              <w:ind w:left="20"/>
              <w:jc w:val="both"/>
            </w:pPr>
            <w:r>
              <w:rPr>
                <w:rFonts w:ascii="Times New Roman"/>
                <w:b w:val="false"/>
                <w:i w:val="false"/>
                <w:color w:val="000000"/>
                <w:sz w:val="20"/>
              </w:rPr>
              <w:t>
 </w:t>
            </w:r>
          </w:p>
          <w:bookmarkEnd w:id="245"/>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3 113 790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46"/>
          <w:p>
            <w:pPr>
              <w:spacing w:after="20"/>
              <w:ind w:left="20"/>
              <w:jc w:val="both"/>
            </w:pPr>
            <w:r>
              <w:rPr>
                <w:rFonts w:ascii="Times New Roman"/>
                <w:b w:val="false"/>
                <w:i w:val="false"/>
                <w:color w:val="000000"/>
                <w:sz w:val="20"/>
              </w:rPr>
              <w:t>
 </w:t>
            </w:r>
          </w:p>
          <w:bookmarkEnd w:id="246"/>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2 277 530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47"/>
          <w:p>
            <w:pPr>
              <w:spacing w:after="20"/>
              <w:ind w:left="20"/>
              <w:jc w:val="both"/>
            </w:pPr>
            <w:r>
              <w:rPr>
                <w:rFonts w:ascii="Times New Roman"/>
                <w:b w:val="false"/>
                <w:i w:val="false"/>
                <w:color w:val="000000"/>
                <w:sz w:val="20"/>
              </w:rPr>
              <w:t>
 </w:t>
            </w:r>
          </w:p>
          <w:bookmarkEnd w:id="247"/>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48"/>
          <w:p>
            <w:pPr>
              <w:spacing w:after="20"/>
              <w:ind w:left="20"/>
              <w:jc w:val="both"/>
            </w:pPr>
            <w:r>
              <w:rPr>
                <w:rFonts w:ascii="Times New Roman"/>
                <w:b w:val="false"/>
                <w:i w:val="false"/>
                <w:color w:val="000000"/>
                <w:sz w:val="20"/>
              </w:rPr>
              <w:t>
 </w:t>
            </w:r>
          </w:p>
          <w:bookmarkEnd w:id="248"/>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49"/>
          <w:p>
            <w:pPr>
              <w:spacing w:after="20"/>
              <w:ind w:left="20"/>
              <w:jc w:val="both"/>
            </w:pPr>
            <w:r>
              <w:rPr>
                <w:rFonts w:ascii="Times New Roman"/>
                <w:b w:val="false"/>
                <w:i w:val="false"/>
                <w:color w:val="000000"/>
                <w:sz w:val="20"/>
              </w:rPr>
              <w:t>
 </w:t>
            </w:r>
          </w:p>
          <w:bookmarkEnd w:id="249"/>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50"/>
          <w:p>
            <w:pPr>
              <w:spacing w:after="20"/>
              <w:ind w:left="20"/>
              <w:jc w:val="both"/>
            </w:pPr>
            <w:r>
              <w:rPr>
                <w:rFonts w:ascii="Times New Roman"/>
                <w:b w:val="false"/>
                <w:i w:val="false"/>
                <w:color w:val="000000"/>
                <w:sz w:val="20"/>
              </w:rPr>
              <w:t>
 </w:t>
            </w:r>
          </w:p>
          <w:bookmarkEnd w:id="250"/>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51"/>
          <w:p>
            <w:pPr>
              <w:spacing w:after="20"/>
              <w:ind w:left="20"/>
              <w:jc w:val="both"/>
            </w:pPr>
            <w:r>
              <w:rPr>
                <w:rFonts w:ascii="Times New Roman"/>
                <w:b w:val="false"/>
                <w:i w:val="false"/>
                <w:color w:val="000000"/>
                <w:sz w:val="20"/>
              </w:rPr>
              <w:t>
 </w:t>
            </w:r>
          </w:p>
          <w:bookmarkEnd w:id="251"/>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55 683 499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52"/>
          <w:p>
            <w:pPr>
              <w:spacing w:after="20"/>
              <w:ind w:left="20"/>
              <w:jc w:val="both"/>
            </w:pPr>
            <w:r>
              <w:rPr>
                <w:rFonts w:ascii="Times New Roman"/>
                <w:b w:val="false"/>
                <w:i w:val="false"/>
                <w:color w:val="000000"/>
                <w:sz w:val="20"/>
              </w:rPr>
              <w:t>
 </w:t>
            </w:r>
          </w:p>
          <w:bookmarkEnd w:id="252"/>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55 568 069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53"/>
          <w:p>
            <w:pPr>
              <w:spacing w:after="20"/>
              <w:ind w:left="20"/>
              <w:jc w:val="both"/>
            </w:pPr>
            <w:r>
              <w:rPr>
                <w:rFonts w:ascii="Times New Roman"/>
                <w:b w:val="false"/>
                <w:i w:val="false"/>
                <w:color w:val="000000"/>
                <w:sz w:val="20"/>
              </w:rPr>
              <w:t>
 </w:t>
            </w:r>
          </w:p>
          <w:bookmarkEnd w:id="253"/>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54"/>
          <w:p>
            <w:pPr>
              <w:spacing w:after="20"/>
              <w:ind w:left="20"/>
              <w:jc w:val="both"/>
            </w:pPr>
            <w:r>
              <w:rPr>
                <w:rFonts w:ascii="Times New Roman"/>
                <w:b w:val="false"/>
                <w:i w:val="false"/>
                <w:color w:val="000000"/>
                <w:sz w:val="20"/>
              </w:rPr>
              <w:t>
 </w:t>
            </w:r>
          </w:p>
          <w:bookmarkEnd w:id="254"/>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55"/>
          <w:p>
            <w:pPr>
              <w:spacing w:after="20"/>
              <w:ind w:left="20"/>
              <w:jc w:val="both"/>
            </w:pPr>
            <w:r>
              <w:rPr>
                <w:rFonts w:ascii="Times New Roman"/>
                <w:b w:val="false"/>
                <w:i w:val="false"/>
                <w:color w:val="000000"/>
                <w:sz w:val="20"/>
              </w:rPr>
              <w:t>
 </w:t>
            </w:r>
          </w:p>
          <w:bookmarkEnd w:id="255"/>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56"/>
          <w:p>
            <w:pPr>
              <w:spacing w:after="20"/>
              <w:ind w:left="20"/>
              <w:jc w:val="both"/>
            </w:pPr>
            <w:r>
              <w:rPr>
                <w:rFonts w:ascii="Times New Roman"/>
                <w:b w:val="false"/>
                <w:i w:val="false"/>
                <w:color w:val="000000"/>
                <w:sz w:val="20"/>
              </w:rPr>
              <w:t>
 </w:t>
            </w:r>
          </w:p>
          <w:bookmarkEnd w:id="256"/>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57"/>
          <w:p>
            <w:pPr>
              <w:spacing w:after="20"/>
              <w:ind w:left="20"/>
              <w:jc w:val="both"/>
            </w:pPr>
            <w:r>
              <w:rPr>
                <w:rFonts w:ascii="Times New Roman"/>
                <w:b w:val="false"/>
                <w:i w:val="false"/>
                <w:color w:val="000000"/>
                <w:sz w:val="20"/>
              </w:rPr>
              <w:t>
 </w:t>
            </w:r>
          </w:p>
          <w:bookmarkEnd w:id="257"/>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58"/>
          <w:p>
            <w:pPr>
              <w:spacing w:after="20"/>
              <w:ind w:left="20"/>
              <w:jc w:val="both"/>
            </w:pPr>
            <w:r>
              <w:rPr>
                <w:rFonts w:ascii="Times New Roman"/>
                <w:b w:val="false"/>
                <w:i w:val="false"/>
                <w:color w:val="000000"/>
                <w:sz w:val="20"/>
              </w:rPr>
              <w:t>
2</w:t>
            </w:r>
          </w:p>
          <w:bookmarkEnd w:id="258"/>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59"/>
          <w:p>
            <w:pPr>
              <w:spacing w:after="20"/>
              <w:ind w:left="20"/>
              <w:jc w:val="both"/>
            </w:pPr>
            <w:r>
              <w:rPr>
                <w:rFonts w:ascii="Times New Roman"/>
                <w:b w:val="false"/>
                <w:i w:val="false"/>
                <w:color w:val="000000"/>
                <w:sz w:val="20"/>
              </w:rPr>
              <w:t>
 </w:t>
            </w:r>
          </w:p>
          <w:bookmarkEnd w:id="259"/>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60"/>
          <w:p>
            <w:pPr>
              <w:spacing w:after="20"/>
              <w:ind w:left="20"/>
              <w:jc w:val="both"/>
            </w:pPr>
            <w:r>
              <w:rPr>
                <w:rFonts w:ascii="Times New Roman"/>
                <w:b w:val="false"/>
                <w:i w:val="false"/>
                <w:color w:val="000000"/>
                <w:sz w:val="20"/>
              </w:rPr>
              <w:t>
 </w:t>
            </w:r>
          </w:p>
          <w:bookmarkEnd w:id="260"/>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61"/>
          <w:p>
            <w:pPr>
              <w:spacing w:after="20"/>
              <w:ind w:left="20"/>
              <w:jc w:val="both"/>
            </w:pPr>
            <w:r>
              <w:rPr>
                <w:rFonts w:ascii="Times New Roman"/>
                <w:b w:val="false"/>
                <w:i w:val="false"/>
                <w:color w:val="000000"/>
                <w:sz w:val="20"/>
              </w:rPr>
              <w:t>
 </w:t>
            </w:r>
          </w:p>
          <w:bookmarkEnd w:id="261"/>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62"/>
          <w:p>
            <w:pPr>
              <w:spacing w:after="20"/>
              <w:ind w:left="20"/>
              <w:jc w:val="both"/>
            </w:pPr>
            <w:r>
              <w:rPr>
                <w:rFonts w:ascii="Times New Roman"/>
                <w:b w:val="false"/>
                <w:i w:val="false"/>
                <w:color w:val="000000"/>
                <w:sz w:val="20"/>
              </w:rPr>
              <w:t>
 </w:t>
            </w:r>
          </w:p>
          <w:bookmarkEnd w:id="262"/>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63"/>
          <w:p>
            <w:pPr>
              <w:spacing w:after="20"/>
              <w:ind w:left="20"/>
              <w:jc w:val="both"/>
            </w:pPr>
            <w:r>
              <w:rPr>
                <w:rFonts w:ascii="Times New Roman"/>
                <w:b w:val="false"/>
                <w:i w:val="false"/>
                <w:color w:val="000000"/>
                <w:sz w:val="20"/>
              </w:rPr>
              <w:t>
 </w:t>
            </w:r>
          </w:p>
          <w:bookmarkEnd w:id="263"/>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64"/>
          <w:p>
            <w:pPr>
              <w:spacing w:after="20"/>
              <w:ind w:left="20"/>
              <w:jc w:val="both"/>
            </w:pPr>
            <w:r>
              <w:rPr>
                <w:rFonts w:ascii="Times New Roman"/>
                <w:b w:val="false"/>
                <w:i w:val="false"/>
                <w:color w:val="000000"/>
                <w:sz w:val="20"/>
              </w:rPr>
              <w:t>
 </w:t>
            </w:r>
          </w:p>
          <w:bookmarkEnd w:id="264"/>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65"/>
          <w:p>
            <w:pPr>
              <w:spacing w:after="20"/>
              <w:ind w:left="20"/>
              <w:jc w:val="both"/>
            </w:pPr>
            <w:r>
              <w:rPr>
                <w:rFonts w:ascii="Times New Roman"/>
                <w:b w:val="false"/>
                <w:i w:val="false"/>
                <w:color w:val="000000"/>
                <w:sz w:val="20"/>
              </w:rPr>
              <w:t>
3</w:t>
            </w:r>
          </w:p>
          <w:bookmarkEnd w:id="265"/>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66"/>
          <w:p>
            <w:pPr>
              <w:spacing w:after="20"/>
              <w:ind w:left="20"/>
              <w:jc w:val="both"/>
            </w:pPr>
            <w:r>
              <w:rPr>
                <w:rFonts w:ascii="Times New Roman"/>
                <w:b w:val="false"/>
                <w:i w:val="false"/>
                <w:color w:val="000000"/>
                <w:sz w:val="20"/>
              </w:rPr>
              <w:t>
 </w:t>
            </w:r>
          </w:p>
          <w:bookmarkEnd w:id="266"/>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67"/>
          <w:p>
            <w:pPr>
              <w:spacing w:after="20"/>
              <w:ind w:left="20"/>
              <w:jc w:val="both"/>
            </w:pPr>
            <w:r>
              <w:rPr>
                <w:rFonts w:ascii="Times New Roman"/>
                <w:b w:val="false"/>
                <w:i w:val="false"/>
                <w:color w:val="000000"/>
                <w:sz w:val="20"/>
              </w:rPr>
              <w:t>
 </w:t>
            </w:r>
          </w:p>
          <w:bookmarkEnd w:id="267"/>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68"/>
          <w:p>
            <w:pPr>
              <w:spacing w:after="20"/>
              <w:ind w:left="20"/>
              <w:jc w:val="both"/>
            </w:pPr>
            <w:r>
              <w:rPr>
                <w:rFonts w:ascii="Times New Roman"/>
                <w:b w:val="false"/>
                <w:i w:val="false"/>
                <w:color w:val="000000"/>
                <w:sz w:val="20"/>
              </w:rPr>
              <w:t>
4</w:t>
            </w:r>
          </w:p>
          <w:bookmarkEnd w:id="268"/>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7 679 741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69"/>
          <w:p>
            <w:pPr>
              <w:spacing w:after="20"/>
              <w:ind w:left="20"/>
              <w:jc w:val="both"/>
            </w:pPr>
            <w:r>
              <w:rPr>
                <w:rFonts w:ascii="Times New Roman"/>
                <w:b w:val="false"/>
                <w:i w:val="false"/>
                <w:color w:val="000000"/>
                <w:sz w:val="20"/>
              </w:rPr>
              <w:t>
 </w:t>
            </w:r>
          </w:p>
          <w:bookmarkEnd w:id="269"/>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7 679 741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70"/>
          <w:p>
            <w:pPr>
              <w:spacing w:after="20"/>
              <w:ind w:left="20"/>
              <w:jc w:val="both"/>
            </w:pPr>
            <w:r>
              <w:rPr>
                <w:rFonts w:ascii="Times New Roman"/>
                <w:b w:val="false"/>
                <w:i w:val="false"/>
                <w:color w:val="000000"/>
                <w:sz w:val="20"/>
              </w:rPr>
              <w:t>
 </w:t>
            </w:r>
          </w:p>
          <w:bookmarkEnd w:id="270"/>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7 679 741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521"/>
        <w:gridCol w:w="1098"/>
        <w:gridCol w:w="1098"/>
        <w:gridCol w:w="114"/>
        <w:gridCol w:w="5826"/>
        <w:gridCol w:w="28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71"/>
          <w:p>
            <w:pPr>
              <w:spacing w:after="20"/>
              <w:ind w:left="20"/>
              <w:jc w:val="both"/>
            </w:pPr>
            <w:r>
              <w:rPr>
                <w:rFonts w:ascii="Times New Roman"/>
                <w:b w:val="false"/>
                <w:i w:val="false"/>
                <w:color w:val="000000"/>
                <w:sz w:val="20"/>
              </w:rPr>
              <w:t>
Функционалдық топ</w:t>
            </w:r>
          </w:p>
          <w:bookmarkEnd w:id="271"/>
        </w:tc>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72"/>
          <w:p>
            <w:pPr>
              <w:spacing w:after="20"/>
              <w:ind w:left="20"/>
              <w:jc w:val="both"/>
            </w:pPr>
            <w:r>
              <w:rPr>
                <w:rFonts w:ascii="Times New Roman"/>
                <w:b w:val="false"/>
                <w:i w:val="false"/>
                <w:color w:val="000000"/>
                <w:sz w:val="20"/>
              </w:rPr>
              <w:t>
 </w:t>
            </w:r>
          </w:p>
          <w:bookmarkEnd w:id="27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73"/>
          <w:p>
            <w:pPr>
              <w:spacing w:after="20"/>
              <w:ind w:left="20"/>
              <w:jc w:val="both"/>
            </w:pPr>
            <w:r>
              <w:rPr>
                <w:rFonts w:ascii="Times New Roman"/>
                <w:b w:val="false"/>
                <w:i w:val="false"/>
                <w:color w:val="000000"/>
                <w:sz w:val="20"/>
              </w:rPr>
              <w:t>
 </w:t>
            </w:r>
          </w:p>
          <w:bookmarkEnd w:id="27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73 233 310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74"/>
          <w:p>
            <w:pPr>
              <w:spacing w:after="20"/>
              <w:ind w:left="20"/>
              <w:jc w:val="both"/>
            </w:pPr>
            <w:r>
              <w:rPr>
                <w:rFonts w:ascii="Times New Roman"/>
                <w:b w:val="false"/>
                <w:i w:val="false"/>
                <w:color w:val="000000"/>
                <w:sz w:val="20"/>
              </w:rPr>
              <w:t>
01</w:t>
            </w:r>
          </w:p>
          <w:bookmarkEnd w:id="27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443 923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75"/>
          <w:p>
            <w:pPr>
              <w:spacing w:after="20"/>
              <w:ind w:left="20"/>
              <w:jc w:val="both"/>
            </w:pPr>
            <w:r>
              <w:rPr>
                <w:rFonts w:ascii="Times New Roman"/>
                <w:b w:val="false"/>
                <w:i w:val="false"/>
                <w:color w:val="000000"/>
                <w:sz w:val="20"/>
              </w:rPr>
              <w:t>
 </w:t>
            </w:r>
          </w:p>
          <w:bookmarkEnd w:id="27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399 492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76"/>
          <w:p>
            <w:pPr>
              <w:spacing w:after="20"/>
              <w:ind w:left="20"/>
              <w:jc w:val="both"/>
            </w:pPr>
            <w:r>
              <w:rPr>
                <w:rFonts w:ascii="Times New Roman"/>
                <w:b w:val="false"/>
                <w:i w:val="false"/>
                <w:color w:val="000000"/>
                <w:sz w:val="20"/>
              </w:rPr>
              <w:t>
 </w:t>
            </w:r>
          </w:p>
          <w:bookmarkEnd w:id="27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77"/>
          <w:p>
            <w:pPr>
              <w:spacing w:after="20"/>
              <w:ind w:left="20"/>
              <w:jc w:val="both"/>
            </w:pPr>
            <w:r>
              <w:rPr>
                <w:rFonts w:ascii="Times New Roman"/>
                <w:b w:val="false"/>
                <w:i w:val="false"/>
                <w:color w:val="000000"/>
                <w:sz w:val="20"/>
              </w:rPr>
              <w:t>
 </w:t>
            </w:r>
          </w:p>
          <w:bookmarkEnd w:id="27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78"/>
          <w:p>
            <w:pPr>
              <w:spacing w:after="20"/>
              <w:ind w:left="20"/>
              <w:jc w:val="both"/>
            </w:pPr>
            <w:r>
              <w:rPr>
                <w:rFonts w:ascii="Times New Roman"/>
                <w:b w:val="false"/>
                <w:i w:val="false"/>
                <w:color w:val="000000"/>
                <w:sz w:val="20"/>
              </w:rPr>
              <w:t>
 </w:t>
            </w:r>
          </w:p>
          <w:bookmarkEnd w:id="27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115 098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79"/>
          <w:p>
            <w:pPr>
              <w:spacing w:after="20"/>
              <w:ind w:left="20"/>
              <w:jc w:val="both"/>
            </w:pPr>
            <w:r>
              <w:rPr>
                <w:rFonts w:ascii="Times New Roman"/>
                <w:b w:val="false"/>
                <w:i w:val="false"/>
                <w:color w:val="000000"/>
                <w:sz w:val="20"/>
              </w:rPr>
              <w:t>
 </w:t>
            </w:r>
          </w:p>
          <w:bookmarkEnd w:id="27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115 098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0"/>
          <w:p>
            <w:pPr>
              <w:spacing w:after="20"/>
              <w:ind w:left="20"/>
              <w:jc w:val="both"/>
            </w:pPr>
            <w:r>
              <w:rPr>
                <w:rFonts w:ascii="Times New Roman"/>
                <w:b w:val="false"/>
                <w:i w:val="false"/>
                <w:color w:val="000000"/>
                <w:sz w:val="20"/>
              </w:rPr>
              <w:t>
 </w:t>
            </w:r>
          </w:p>
          <w:bookmarkEnd w:id="28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268 993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1"/>
          <w:p>
            <w:pPr>
              <w:spacing w:after="20"/>
              <w:ind w:left="20"/>
              <w:jc w:val="both"/>
            </w:pPr>
            <w:r>
              <w:rPr>
                <w:rFonts w:ascii="Times New Roman"/>
                <w:b w:val="false"/>
                <w:i w:val="false"/>
                <w:color w:val="000000"/>
                <w:sz w:val="20"/>
              </w:rPr>
              <w:t>
 </w:t>
            </w:r>
          </w:p>
          <w:bookmarkEnd w:id="28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268 993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82"/>
          <w:p>
            <w:pPr>
              <w:spacing w:after="20"/>
              <w:ind w:left="20"/>
              <w:jc w:val="both"/>
            </w:pPr>
            <w:r>
              <w:rPr>
                <w:rFonts w:ascii="Times New Roman"/>
                <w:b w:val="false"/>
                <w:i w:val="false"/>
                <w:color w:val="000000"/>
                <w:sz w:val="20"/>
              </w:rPr>
              <w:t>
 </w:t>
            </w:r>
          </w:p>
          <w:bookmarkEnd w:id="28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3"/>
          <w:p>
            <w:pPr>
              <w:spacing w:after="20"/>
              <w:ind w:left="20"/>
              <w:jc w:val="both"/>
            </w:pPr>
            <w:r>
              <w:rPr>
                <w:rFonts w:ascii="Times New Roman"/>
                <w:b w:val="false"/>
                <w:i w:val="false"/>
                <w:color w:val="000000"/>
                <w:sz w:val="20"/>
              </w:rPr>
              <w:t>
 </w:t>
            </w:r>
          </w:p>
          <w:bookmarkEnd w:id="28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4"/>
          <w:p>
            <w:pPr>
              <w:spacing w:after="20"/>
              <w:ind w:left="20"/>
              <w:jc w:val="both"/>
            </w:pPr>
            <w:r>
              <w:rPr>
                <w:rFonts w:ascii="Times New Roman"/>
                <w:b w:val="false"/>
                <w:i w:val="false"/>
                <w:color w:val="000000"/>
                <w:sz w:val="20"/>
              </w:rPr>
              <w:t>
 </w:t>
            </w:r>
          </w:p>
          <w:bookmarkEnd w:id="28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5"/>
          <w:p>
            <w:pPr>
              <w:spacing w:after="20"/>
              <w:ind w:left="20"/>
              <w:jc w:val="both"/>
            </w:pPr>
            <w:r>
              <w:rPr>
                <w:rFonts w:ascii="Times New Roman"/>
                <w:b w:val="false"/>
                <w:i w:val="false"/>
                <w:color w:val="000000"/>
                <w:sz w:val="20"/>
              </w:rPr>
              <w:t>
 </w:t>
            </w:r>
          </w:p>
          <w:bookmarkEnd w:id="28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6"/>
          <w:p>
            <w:pPr>
              <w:spacing w:after="20"/>
              <w:ind w:left="20"/>
              <w:jc w:val="both"/>
            </w:pPr>
            <w:r>
              <w:rPr>
                <w:rFonts w:ascii="Times New Roman"/>
                <w:b w:val="false"/>
                <w:i w:val="false"/>
                <w:color w:val="000000"/>
                <w:sz w:val="20"/>
              </w:rPr>
              <w:t>
 </w:t>
            </w:r>
          </w:p>
          <w:bookmarkEnd w:id="28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87"/>
          <w:p>
            <w:pPr>
              <w:spacing w:after="20"/>
              <w:ind w:left="20"/>
              <w:jc w:val="both"/>
            </w:pPr>
            <w:r>
              <w:rPr>
                <w:rFonts w:ascii="Times New Roman"/>
                <w:b w:val="false"/>
                <w:i w:val="false"/>
                <w:color w:val="000000"/>
                <w:sz w:val="20"/>
              </w:rPr>
              <w:t>
 </w:t>
            </w:r>
          </w:p>
          <w:bookmarkEnd w:id="28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8"/>
          <w:p>
            <w:pPr>
              <w:spacing w:after="20"/>
              <w:ind w:left="20"/>
              <w:jc w:val="both"/>
            </w:pPr>
            <w:r>
              <w:rPr>
                <w:rFonts w:ascii="Times New Roman"/>
                <w:b w:val="false"/>
                <w:i w:val="false"/>
                <w:color w:val="000000"/>
                <w:sz w:val="20"/>
              </w:rPr>
              <w:t>
 </w:t>
            </w:r>
          </w:p>
          <w:bookmarkEnd w:id="28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89"/>
          <w:p>
            <w:pPr>
              <w:spacing w:after="20"/>
              <w:ind w:left="20"/>
              <w:jc w:val="both"/>
            </w:pPr>
            <w:r>
              <w:rPr>
                <w:rFonts w:ascii="Times New Roman"/>
                <w:b w:val="false"/>
                <w:i w:val="false"/>
                <w:color w:val="000000"/>
                <w:sz w:val="20"/>
              </w:rPr>
              <w:t>
 </w:t>
            </w:r>
          </w:p>
          <w:bookmarkEnd w:id="28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90"/>
          <w:p>
            <w:pPr>
              <w:spacing w:after="20"/>
              <w:ind w:left="20"/>
              <w:jc w:val="both"/>
            </w:pPr>
            <w:r>
              <w:rPr>
                <w:rFonts w:ascii="Times New Roman"/>
                <w:b w:val="false"/>
                <w:i w:val="false"/>
                <w:color w:val="000000"/>
                <w:sz w:val="20"/>
              </w:rPr>
              <w:t>
02</w:t>
            </w:r>
          </w:p>
          <w:bookmarkEnd w:id="29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91"/>
          <w:p>
            <w:pPr>
              <w:spacing w:after="20"/>
              <w:ind w:left="20"/>
              <w:jc w:val="both"/>
            </w:pPr>
            <w:r>
              <w:rPr>
                <w:rFonts w:ascii="Times New Roman"/>
                <w:b w:val="false"/>
                <w:i w:val="false"/>
                <w:color w:val="000000"/>
                <w:sz w:val="20"/>
              </w:rPr>
              <w:t>
 </w:t>
            </w:r>
          </w:p>
          <w:bookmarkEnd w:id="29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92"/>
          <w:p>
            <w:pPr>
              <w:spacing w:after="20"/>
              <w:ind w:left="20"/>
              <w:jc w:val="both"/>
            </w:pPr>
            <w:r>
              <w:rPr>
                <w:rFonts w:ascii="Times New Roman"/>
                <w:b w:val="false"/>
                <w:i w:val="false"/>
                <w:color w:val="000000"/>
                <w:sz w:val="20"/>
              </w:rPr>
              <w:t>
 </w:t>
            </w:r>
          </w:p>
          <w:bookmarkEnd w:id="29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93"/>
          <w:p>
            <w:pPr>
              <w:spacing w:after="20"/>
              <w:ind w:left="20"/>
              <w:jc w:val="both"/>
            </w:pPr>
            <w:r>
              <w:rPr>
                <w:rFonts w:ascii="Times New Roman"/>
                <w:b w:val="false"/>
                <w:i w:val="false"/>
                <w:color w:val="000000"/>
                <w:sz w:val="20"/>
              </w:rPr>
              <w:t>
 </w:t>
            </w:r>
          </w:p>
          <w:bookmarkEnd w:id="29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94"/>
          <w:p>
            <w:pPr>
              <w:spacing w:after="20"/>
              <w:ind w:left="20"/>
              <w:jc w:val="both"/>
            </w:pPr>
            <w:r>
              <w:rPr>
                <w:rFonts w:ascii="Times New Roman"/>
                <w:b w:val="false"/>
                <w:i w:val="false"/>
                <w:color w:val="000000"/>
                <w:sz w:val="20"/>
              </w:rPr>
              <w:t>
 </w:t>
            </w:r>
          </w:p>
          <w:bookmarkEnd w:id="29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95"/>
          <w:p>
            <w:pPr>
              <w:spacing w:after="20"/>
              <w:ind w:left="20"/>
              <w:jc w:val="both"/>
            </w:pPr>
            <w:r>
              <w:rPr>
                <w:rFonts w:ascii="Times New Roman"/>
                <w:b w:val="false"/>
                <w:i w:val="false"/>
                <w:color w:val="000000"/>
                <w:sz w:val="20"/>
              </w:rPr>
              <w:t>
 </w:t>
            </w:r>
          </w:p>
          <w:bookmarkEnd w:id="29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96"/>
          <w:p>
            <w:pPr>
              <w:spacing w:after="20"/>
              <w:ind w:left="20"/>
              <w:jc w:val="both"/>
            </w:pPr>
            <w:r>
              <w:rPr>
                <w:rFonts w:ascii="Times New Roman"/>
                <w:b w:val="false"/>
                <w:i w:val="false"/>
                <w:color w:val="000000"/>
                <w:sz w:val="20"/>
              </w:rPr>
              <w:t>
 </w:t>
            </w:r>
          </w:p>
          <w:bookmarkEnd w:id="29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97"/>
          <w:p>
            <w:pPr>
              <w:spacing w:after="20"/>
              <w:ind w:left="20"/>
              <w:jc w:val="both"/>
            </w:pPr>
            <w:r>
              <w:rPr>
                <w:rFonts w:ascii="Times New Roman"/>
                <w:b w:val="false"/>
                <w:i w:val="false"/>
                <w:color w:val="000000"/>
                <w:sz w:val="20"/>
              </w:rPr>
              <w:t>
03</w:t>
            </w:r>
          </w:p>
          <w:bookmarkEnd w:id="29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98"/>
          <w:p>
            <w:pPr>
              <w:spacing w:after="20"/>
              <w:ind w:left="20"/>
              <w:jc w:val="both"/>
            </w:pPr>
            <w:r>
              <w:rPr>
                <w:rFonts w:ascii="Times New Roman"/>
                <w:b w:val="false"/>
                <w:i w:val="false"/>
                <w:color w:val="000000"/>
                <w:sz w:val="20"/>
              </w:rPr>
              <w:t>
 </w:t>
            </w:r>
          </w:p>
          <w:bookmarkEnd w:id="29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99"/>
          <w:p>
            <w:pPr>
              <w:spacing w:after="20"/>
              <w:ind w:left="20"/>
              <w:jc w:val="both"/>
            </w:pPr>
            <w:r>
              <w:rPr>
                <w:rFonts w:ascii="Times New Roman"/>
                <w:b w:val="false"/>
                <w:i w:val="false"/>
                <w:color w:val="000000"/>
                <w:sz w:val="20"/>
              </w:rPr>
              <w:t>
 </w:t>
            </w:r>
          </w:p>
          <w:bookmarkEnd w:id="29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00"/>
          <w:p>
            <w:pPr>
              <w:spacing w:after="20"/>
              <w:ind w:left="20"/>
              <w:jc w:val="both"/>
            </w:pPr>
            <w:r>
              <w:rPr>
                <w:rFonts w:ascii="Times New Roman"/>
                <w:b w:val="false"/>
                <w:i w:val="false"/>
                <w:color w:val="000000"/>
                <w:sz w:val="20"/>
              </w:rPr>
              <w:t>
 </w:t>
            </w:r>
          </w:p>
          <w:bookmarkEnd w:id="30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01"/>
          <w:p>
            <w:pPr>
              <w:spacing w:after="20"/>
              <w:ind w:left="20"/>
              <w:jc w:val="both"/>
            </w:pPr>
            <w:r>
              <w:rPr>
                <w:rFonts w:ascii="Times New Roman"/>
                <w:b w:val="false"/>
                <w:i w:val="false"/>
                <w:color w:val="000000"/>
                <w:sz w:val="20"/>
              </w:rPr>
              <w:t>
04</w:t>
            </w:r>
          </w:p>
          <w:bookmarkEnd w:id="30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10 663 090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02"/>
          <w:p>
            <w:pPr>
              <w:spacing w:after="20"/>
              <w:ind w:left="20"/>
              <w:jc w:val="both"/>
            </w:pPr>
            <w:r>
              <w:rPr>
                <w:rFonts w:ascii="Times New Roman"/>
                <w:b w:val="false"/>
                <w:i w:val="false"/>
                <w:color w:val="000000"/>
                <w:sz w:val="20"/>
              </w:rPr>
              <w:t>
 </w:t>
            </w:r>
          </w:p>
          <w:bookmarkEnd w:id="30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584 158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03"/>
          <w:p>
            <w:pPr>
              <w:spacing w:after="20"/>
              <w:ind w:left="20"/>
              <w:jc w:val="both"/>
            </w:pPr>
            <w:r>
              <w:rPr>
                <w:rFonts w:ascii="Times New Roman"/>
                <w:b w:val="false"/>
                <w:i w:val="false"/>
                <w:color w:val="000000"/>
                <w:sz w:val="20"/>
              </w:rPr>
              <w:t>
 </w:t>
            </w:r>
          </w:p>
          <w:bookmarkEnd w:id="30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584 158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04"/>
          <w:p>
            <w:pPr>
              <w:spacing w:after="20"/>
              <w:ind w:left="20"/>
              <w:jc w:val="both"/>
            </w:pPr>
            <w:r>
              <w:rPr>
                <w:rFonts w:ascii="Times New Roman"/>
                <w:b w:val="false"/>
                <w:i w:val="false"/>
                <w:color w:val="000000"/>
                <w:sz w:val="20"/>
              </w:rPr>
              <w:t>
 </w:t>
            </w:r>
          </w:p>
          <w:bookmarkEnd w:id="30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05"/>
          <w:p>
            <w:pPr>
              <w:spacing w:after="20"/>
              <w:ind w:left="20"/>
              <w:jc w:val="both"/>
            </w:pPr>
            <w:r>
              <w:rPr>
                <w:rFonts w:ascii="Times New Roman"/>
                <w:b w:val="false"/>
                <w:i w:val="false"/>
                <w:color w:val="000000"/>
                <w:sz w:val="20"/>
              </w:rPr>
              <w:t>
 </w:t>
            </w:r>
          </w:p>
          <w:bookmarkEnd w:id="30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400 422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06"/>
          <w:p>
            <w:pPr>
              <w:spacing w:after="20"/>
              <w:ind w:left="20"/>
              <w:jc w:val="both"/>
            </w:pPr>
            <w:r>
              <w:rPr>
                <w:rFonts w:ascii="Times New Roman"/>
                <w:b w:val="false"/>
                <w:i w:val="false"/>
                <w:color w:val="000000"/>
                <w:sz w:val="20"/>
              </w:rPr>
              <w:t>
 </w:t>
            </w:r>
          </w:p>
          <w:bookmarkEnd w:id="30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9 074 869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07"/>
          <w:p>
            <w:pPr>
              <w:spacing w:after="20"/>
              <w:ind w:left="20"/>
              <w:jc w:val="both"/>
            </w:pPr>
            <w:r>
              <w:rPr>
                <w:rFonts w:ascii="Times New Roman"/>
                <w:b w:val="false"/>
                <w:i w:val="false"/>
                <w:color w:val="000000"/>
                <w:sz w:val="20"/>
              </w:rPr>
              <w:t>
 </w:t>
            </w:r>
          </w:p>
          <w:bookmarkEnd w:id="30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6 884 184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08"/>
          <w:p>
            <w:pPr>
              <w:spacing w:after="20"/>
              <w:ind w:left="20"/>
              <w:jc w:val="both"/>
            </w:pPr>
            <w:r>
              <w:rPr>
                <w:rFonts w:ascii="Times New Roman"/>
                <w:b w:val="false"/>
                <w:i w:val="false"/>
                <w:color w:val="000000"/>
                <w:sz w:val="20"/>
              </w:rPr>
              <w:t>
 </w:t>
            </w:r>
          </w:p>
          <w:bookmarkEnd w:id="30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6 857 028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09"/>
          <w:p>
            <w:pPr>
              <w:spacing w:after="20"/>
              <w:ind w:left="20"/>
              <w:jc w:val="both"/>
            </w:pPr>
            <w:r>
              <w:rPr>
                <w:rFonts w:ascii="Times New Roman"/>
                <w:b w:val="false"/>
                <w:i w:val="false"/>
                <w:color w:val="000000"/>
                <w:sz w:val="20"/>
              </w:rPr>
              <w:t>
 </w:t>
            </w:r>
          </w:p>
          <w:bookmarkEnd w:id="30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10"/>
          <w:p>
            <w:pPr>
              <w:spacing w:after="20"/>
              <w:ind w:left="20"/>
              <w:jc w:val="both"/>
            </w:pPr>
            <w:r>
              <w:rPr>
                <w:rFonts w:ascii="Times New Roman"/>
                <w:b w:val="false"/>
                <w:i w:val="false"/>
                <w:color w:val="000000"/>
                <w:sz w:val="20"/>
              </w:rPr>
              <w:t>
 </w:t>
            </w:r>
          </w:p>
          <w:bookmarkEnd w:id="31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66 891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11"/>
          <w:p>
            <w:pPr>
              <w:spacing w:after="20"/>
              <w:ind w:left="20"/>
              <w:jc w:val="both"/>
            </w:pPr>
            <w:r>
              <w:rPr>
                <w:rFonts w:ascii="Times New Roman"/>
                <w:b w:val="false"/>
                <w:i w:val="false"/>
                <w:color w:val="000000"/>
                <w:sz w:val="20"/>
              </w:rPr>
              <w:t>
 </w:t>
            </w:r>
          </w:p>
          <w:bookmarkEnd w:id="31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66 891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12"/>
          <w:p>
            <w:pPr>
              <w:spacing w:after="20"/>
              <w:ind w:left="20"/>
              <w:jc w:val="both"/>
            </w:pPr>
            <w:r>
              <w:rPr>
                <w:rFonts w:ascii="Times New Roman"/>
                <w:b w:val="false"/>
                <w:i w:val="false"/>
                <w:color w:val="000000"/>
                <w:sz w:val="20"/>
              </w:rPr>
              <w:t>
 </w:t>
            </w:r>
          </w:p>
          <w:bookmarkEnd w:id="31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2 123 794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13"/>
          <w:p>
            <w:pPr>
              <w:spacing w:after="20"/>
              <w:ind w:left="20"/>
              <w:jc w:val="both"/>
            </w:pPr>
            <w:r>
              <w:rPr>
                <w:rFonts w:ascii="Times New Roman"/>
                <w:b w:val="false"/>
                <w:i w:val="false"/>
                <w:color w:val="000000"/>
                <w:sz w:val="20"/>
              </w:rPr>
              <w:t>
 </w:t>
            </w:r>
          </w:p>
          <w:bookmarkEnd w:id="31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2 123 794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14"/>
          <w:p>
            <w:pPr>
              <w:spacing w:after="20"/>
              <w:ind w:left="20"/>
              <w:jc w:val="both"/>
            </w:pPr>
            <w:r>
              <w:rPr>
                <w:rFonts w:ascii="Times New Roman"/>
                <w:b w:val="false"/>
                <w:i w:val="false"/>
                <w:color w:val="000000"/>
                <w:sz w:val="20"/>
              </w:rPr>
              <w:t>
 </w:t>
            </w:r>
          </w:p>
          <w:bookmarkEnd w:id="31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1 004 063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15"/>
          <w:p>
            <w:pPr>
              <w:spacing w:after="20"/>
              <w:ind w:left="20"/>
              <w:jc w:val="both"/>
            </w:pPr>
            <w:r>
              <w:rPr>
                <w:rFonts w:ascii="Times New Roman"/>
                <w:b w:val="false"/>
                <w:i w:val="false"/>
                <w:color w:val="000000"/>
                <w:sz w:val="20"/>
              </w:rPr>
              <w:t>
 </w:t>
            </w:r>
          </w:p>
          <w:bookmarkEnd w:id="31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1 004 063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16"/>
          <w:p>
            <w:pPr>
              <w:spacing w:after="20"/>
              <w:ind w:left="20"/>
              <w:jc w:val="both"/>
            </w:pPr>
            <w:r>
              <w:rPr>
                <w:rFonts w:ascii="Times New Roman"/>
                <w:b w:val="false"/>
                <w:i w:val="false"/>
                <w:color w:val="000000"/>
                <w:sz w:val="20"/>
              </w:rPr>
              <w:t>
 </w:t>
            </w:r>
          </w:p>
          <w:bookmarkEnd w:id="31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17"/>
          <w:p>
            <w:pPr>
              <w:spacing w:after="20"/>
              <w:ind w:left="20"/>
              <w:jc w:val="both"/>
            </w:pPr>
            <w:r>
              <w:rPr>
                <w:rFonts w:ascii="Times New Roman"/>
                <w:b w:val="false"/>
                <w:i w:val="false"/>
                <w:color w:val="000000"/>
                <w:sz w:val="20"/>
              </w:rPr>
              <w:t>
 </w:t>
            </w:r>
          </w:p>
          <w:bookmarkEnd w:id="31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18"/>
          <w:p>
            <w:pPr>
              <w:spacing w:after="20"/>
              <w:ind w:left="20"/>
              <w:jc w:val="both"/>
            </w:pPr>
            <w:r>
              <w:rPr>
                <w:rFonts w:ascii="Times New Roman"/>
                <w:b w:val="false"/>
                <w:i w:val="false"/>
                <w:color w:val="000000"/>
                <w:sz w:val="20"/>
              </w:rPr>
              <w:t>
 </w:t>
            </w:r>
          </w:p>
          <w:bookmarkEnd w:id="31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388 651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9"/>
          <w:p>
            <w:pPr>
              <w:spacing w:after="20"/>
              <w:ind w:left="20"/>
              <w:jc w:val="both"/>
            </w:pPr>
            <w:r>
              <w:rPr>
                <w:rFonts w:ascii="Times New Roman"/>
                <w:b w:val="false"/>
                <w:i w:val="false"/>
                <w:color w:val="000000"/>
                <w:sz w:val="20"/>
              </w:rPr>
              <w:t>
 </w:t>
            </w:r>
          </w:p>
          <w:bookmarkEnd w:id="31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20"/>
          <w:p>
            <w:pPr>
              <w:spacing w:after="20"/>
              <w:ind w:left="20"/>
              <w:jc w:val="both"/>
            </w:pPr>
            <w:r>
              <w:rPr>
                <w:rFonts w:ascii="Times New Roman"/>
                <w:b w:val="false"/>
                <w:i w:val="false"/>
                <w:color w:val="000000"/>
                <w:sz w:val="20"/>
              </w:rPr>
              <w:t>
 </w:t>
            </w:r>
          </w:p>
          <w:bookmarkEnd w:id="32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21"/>
          <w:p>
            <w:pPr>
              <w:spacing w:after="20"/>
              <w:ind w:left="20"/>
              <w:jc w:val="both"/>
            </w:pPr>
            <w:r>
              <w:rPr>
                <w:rFonts w:ascii="Times New Roman"/>
                <w:b w:val="false"/>
                <w:i w:val="false"/>
                <w:color w:val="000000"/>
                <w:sz w:val="20"/>
              </w:rPr>
              <w:t>
 </w:t>
            </w:r>
          </w:p>
          <w:bookmarkEnd w:id="32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22"/>
          <w:p>
            <w:pPr>
              <w:spacing w:after="20"/>
              <w:ind w:left="20"/>
              <w:jc w:val="both"/>
            </w:pPr>
            <w:r>
              <w:rPr>
                <w:rFonts w:ascii="Times New Roman"/>
                <w:b w:val="false"/>
                <w:i w:val="false"/>
                <w:color w:val="000000"/>
                <w:sz w:val="20"/>
              </w:rPr>
              <w:t>
 </w:t>
            </w:r>
          </w:p>
          <w:bookmarkEnd w:id="32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459 407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23"/>
          <w:p>
            <w:pPr>
              <w:spacing w:after="20"/>
              <w:ind w:left="20"/>
              <w:jc w:val="both"/>
            </w:pPr>
            <w:r>
              <w:rPr>
                <w:rFonts w:ascii="Times New Roman"/>
                <w:b w:val="false"/>
                <w:i w:val="false"/>
                <w:color w:val="000000"/>
                <w:sz w:val="20"/>
              </w:rPr>
              <w:t>
06</w:t>
            </w:r>
          </w:p>
          <w:bookmarkEnd w:id="32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387 445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24"/>
          <w:p>
            <w:pPr>
              <w:spacing w:after="20"/>
              <w:ind w:left="20"/>
              <w:jc w:val="both"/>
            </w:pPr>
            <w:r>
              <w:rPr>
                <w:rFonts w:ascii="Times New Roman"/>
                <w:b w:val="false"/>
                <w:i w:val="false"/>
                <w:color w:val="000000"/>
                <w:sz w:val="20"/>
              </w:rPr>
              <w:t>
 </w:t>
            </w:r>
          </w:p>
          <w:bookmarkEnd w:id="32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25"/>
          <w:p>
            <w:pPr>
              <w:spacing w:after="20"/>
              <w:ind w:left="20"/>
              <w:jc w:val="both"/>
            </w:pPr>
            <w:r>
              <w:rPr>
                <w:rFonts w:ascii="Times New Roman"/>
                <w:b w:val="false"/>
                <w:i w:val="false"/>
                <w:color w:val="000000"/>
                <w:sz w:val="20"/>
              </w:rPr>
              <w:t>
 </w:t>
            </w:r>
          </w:p>
          <w:bookmarkEnd w:id="32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26"/>
          <w:p>
            <w:pPr>
              <w:spacing w:after="20"/>
              <w:ind w:left="20"/>
              <w:jc w:val="both"/>
            </w:pPr>
            <w:r>
              <w:rPr>
                <w:rFonts w:ascii="Times New Roman"/>
                <w:b w:val="false"/>
                <w:i w:val="false"/>
                <w:color w:val="000000"/>
                <w:sz w:val="20"/>
              </w:rPr>
              <w:t>
 </w:t>
            </w:r>
          </w:p>
          <w:bookmarkEnd w:id="32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27"/>
          <w:p>
            <w:pPr>
              <w:spacing w:after="20"/>
              <w:ind w:left="20"/>
              <w:jc w:val="both"/>
            </w:pPr>
            <w:r>
              <w:rPr>
                <w:rFonts w:ascii="Times New Roman"/>
                <w:b w:val="false"/>
                <w:i w:val="false"/>
                <w:color w:val="000000"/>
                <w:sz w:val="20"/>
              </w:rPr>
              <w:t>
 </w:t>
            </w:r>
          </w:p>
          <w:bookmarkEnd w:id="32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28"/>
          <w:p>
            <w:pPr>
              <w:spacing w:after="20"/>
              <w:ind w:left="20"/>
              <w:jc w:val="both"/>
            </w:pPr>
            <w:r>
              <w:rPr>
                <w:rFonts w:ascii="Times New Roman"/>
                <w:b w:val="false"/>
                <w:i w:val="false"/>
                <w:color w:val="000000"/>
                <w:sz w:val="20"/>
              </w:rPr>
              <w:t>
 </w:t>
            </w:r>
          </w:p>
          <w:bookmarkEnd w:id="32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9"/>
          <w:p>
            <w:pPr>
              <w:spacing w:after="20"/>
              <w:ind w:left="20"/>
              <w:jc w:val="both"/>
            </w:pPr>
            <w:r>
              <w:rPr>
                <w:rFonts w:ascii="Times New Roman"/>
                <w:b w:val="false"/>
                <w:i w:val="false"/>
                <w:color w:val="000000"/>
                <w:sz w:val="20"/>
              </w:rPr>
              <w:t>
 </w:t>
            </w:r>
          </w:p>
          <w:bookmarkEnd w:id="32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30"/>
          <w:p>
            <w:pPr>
              <w:spacing w:after="20"/>
              <w:ind w:left="20"/>
              <w:jc w:val="both"/>
            </w:pPr>
            <w:r>
              <w:rPr>
                <w:rFonts w:ascii="Times New Roman"/>
                <w:b w:val="false"/>
                <w:i w:val="false"/>
                <w:color w:val="000000"/>
                <w:sz w:val="20"/>
              </w:rPr>
              <w:t>
 </w:t>
            </w:r>
          </w:p>
          <w:bookmarkEnd w:id="33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269 165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31"/>
          <w:p>
            <w:pPr>
              <w:spacing w:after="20"/>
              <w:ind w:left="20"/>
              <w:jc w:val="both"/>
            </w:pPr>
            <w:r>
              <w:rPr>
                <w:rFonts w:ascii="Times New Roman"/>
                <w:b w:val="false"/>
                <w:i w:val="false"/>
                <w:color w:val="000000"/>
                <w:sz w:val="20"/>
              </w:rPr>
              <w:t>
 </w:t>
            </w:r>
          </w:p>
          <w:bookmarkEnd w:id="33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269 165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32"/>
          <w:p>
            <w:pPr>
              <w:spacing w:after="20"/>
              <w:ind w:left="20"/>
              <w:jc w:val="both"/>
            </w:pPr>
            <w:r>
              <w:rPr>
                <w:rFonts w:ascii="Times New Roman"/>
                <w:b w:val="false"/>
                <w:i w:val="false"/>
                <w:color w:val="000000"/>
                <w:sz w:val="20"/>
              </w:rPr>
              <w:t>
 </w:t>
            </w:r>
          </w:p>
          <w:bookmarkEnd w:id="33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33"/>
          <w:p>
            <w:pPr>
              <w:spacing w:after="20"/>
              <w:ind w:left="20"/>
              <w:jc w:val="both"/>
            </w:pPr>
            <w:r>
              <w:rPr>
                <w:rFonts w:ascii="Times New Roman"/>
                <w:b w:val="false"/>
                <w:i w:val="false"/>
                <w:color w:val="000000"/>
                <w:sz w:val="20"/>
              </w:rPr>
              <w:t>
 </w:t>
            </w:r>
          </w:p>
          <w:bookmarkEnd w:id="33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34"/>
          <w:p>
            <w:pPr>
              <w:spacing w:after="20"/>
              <w:ind w:left="20"/>
              <w:jc w:val="both"/>
            </w:pPr>
            <w:r>
              <w:rPr>
                <w:rFonts w:ascii="Times New Roman"/>
                <w:b w:val="false"/>
                <w:i w:val="false"/>
                <w:color w:val="000000"/>
                <w:sz w:val="20"/>
              </w:rPr>
              <w:t>
 </w:t>
            </w:r>
          </w:p>
          <w:bookmarkEnd w:id="33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35"/>
          <w:p>
            <w:pPr>
              <w:spacing w:after="20"/>
              <w:ind w:left="20"/>
              <w:jc w:val="both"/>
            </w:pPr>
            <w:r>
              <w:rPr>
                <w:rFonts w:ascii="Times New Roman"/>
                <w:b w:val="false"/>
                <w:i w:val="false"/>
                <w:color w:val="000000"/>
                <w:sz w:val="20"/>
              </w:rPr>
              <w:t>
 </w:t>
            </w:r>
          </w:p>
          <w:bookmarkEnd w:id="33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36"/>
          <w:p>
            <w:pPr>
              <w:spacing w:after="20"/>
              <w:ind w:left="20"/>
              <w:jc w:val="both"/>
            </w:pPr>
            <w:r>
              <w:rPr>
                <w:rFonts w:ascii="Times New Roman"/>
                <w:b w:val="false"/>
                <w:i w:val="false"/>
                <w:color w:val="000000"/>
                <w:sz w:val="20"/>
              </w:rPr>
              <w:t>
 </w:t>
            </w:r>
          </w:p>
          <w:bookmarkEnd w:id="33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37"/>
          <w:p>
            <w:pPr>
              <w:spacing w:after="20"/>
              <w:ind w:left="20"/>
              <w:jc w:val="both"/>
            </w:pPr>
            <w:r>
              <w:rPr>
                <w:rFonts w:ascii="Times New Roman"/>
                <w:b w:val="false"/>
                <w:i w:val="false"/>
                <w:color w:val="000000"/>
                <w:sz w:val="20"/>
              </w:rPr>
              <w:t>
 </w:t>
            </w:r>
          </w:p>
          <w:bookmarkEnd w:id="33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38"/>
          <w:p>
            <w:pPr>
              <w:spacing w:after="20"/>
              <w:ind w:left="20"/>
              <w:jc w:val="both"/>
            </w:pPr>
            <w:r>
              <w:rPr>
                <w:rFonts w:ascii="Times New Roman"/>
                <w:b w:val="false"/>
                <w:i w:val="false"/>
                <w:color w:val="000000"/>
                <w:sz w:val="20"/>
              </w:rPr>
              <w:t>
 </w:t>
            </w:r>
          </w:p>
          <w:bookmarkEnd w:id="33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39"/>
          <w:p>
            <w:pPr>
              <w:spacing w:after="20"/>
              <w:ind w:left="20"/>
              <w:jc w:val="both"/>
            </w:pPr>
            <w:r>
              <w:rPr>
                <w:rFonts w:ascii="Times New Roman"/>
                <w:b w:val="false"/>
                <w:i w:val="false"/>
                <w:color w:val="000000"/>
                <w:sz w:val="20"/>
              </w:rPr>
              <w:t>
 </w:t>
            </w:r>
          </w:p>
          <w:bookmarkEnd w:id="33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0"/>
          <w:p>
            <w:pPr>
              <w:spacing w:after="20"/>
              <w:ind w:left="20"/>
              <w:jc w:val="both"/>
            </w:pPr>
            <w:r>
              <w:rPr>
                <w:rFonts w:ascii="Times New Roman"/>
                <w:b w:val="false"/>
                <w:i w:val="false"/>
                <w:color w:val="000000"/>
                <w:sz w:val="20"/>
              </w:rPr>
              <w:t>
 </w:t>
            </w:r>
          </w:p>
          <w:bookmarkEnd w:id="34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1"/>
          <w:p>
            <w:pPr>
              <w:spacing w:after="20"/>
              <w:ind w:left="20"/>
              <w:jc w:val="both"/>
            </w:pPr>
            <w:r>
              <w:rPr>
                <w:rFonts w:ascii="Times New Roman"/>
                <w:b w:val="false"/>
                <w:i w:val="false"/>
                <w:color w:val="000000"/>
                <w:sz w:val="20"/>
              </w:rPr>
              <w:t>
 </w:t>
            </w:r>
          </w:p>
          <w:bookmarkEnd w:id="34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42"/>
          <w:p>
            <w:pPr>
              <w:spacing w:after="20"/>
              <w:ind w:left="20"/>
              <w:jc w:val="both"/>
            </w:pPr>
            <w:r>
              <w:rPr>
                <w:rFonts w:ascii="Times New Roman"/>
                <w:b w:val="false"/>
                <w:i w:val="false"/>
                <w:color w:val="000000"/>
                <w:sz w:val="20"/>
              </w:rPr>
              <w:t>
 </w:t>
            </w:r>
          </w:p>
          <w:bookmarkEnd w:id="34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3"/>
          <w:p>
            <w:pPr>
              <w:spacing w:after="20"/>
              <w:ind w:left="20"/>
              <w:jc w:val="both"/>
            </w:pPr>
            <w:r>
              <w:rPr>
                <w:rFonts w:ascii="Times New Roman"/>
                <w:b w:val="false"/>
                <w:i w:val="false"/>
                <w:color w:val="000000"/>
                <w:sz w:val="20"/>
              </w:rPr>
              <w:t>
 </w:t>
            </w:r>
          </w:p>
          <w:bookmarkEnd w:id="34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4"/>
          <w:p>
            <w:pPr>
              <w:spacing w:after="20"/>
              <w:ind w:left="20"/>
              <w:jc w:val="both"/>
            </w:pPr>
            <w:r>
              <w:rPr>
                <w:rFonts w:ascii="Times New Roman"/>
                <w:b w:val="false"/>
                <w:i w:val="false"/>
                <w:color w:val="000000"/>
                <w:sz w:val="20"/>
              </w:rPr>
              <w:t>
07</w:t>
            </w:r>
          </w:p>
          <w:bookmarkEnd w:id="34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99 243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45"/>
          <w:p>
            <w:pPr>
              <w:spacing w:after="20"/>
              <w:ind w:left="20"/>
              <w:jc w:val="both"/>
            </w:pPr>
            <w:r>
              <w:rPr>
                <w:rFonts w:ascii="Times New Roman"/>
                <w:b w:val="false"/>
                <w:i w:val="false"/>
                <w:color w:val="000000"/>
                <w:sz w:val="20"/>
              </w:rPr>
              <w:t>
 </w:t>
            </w:r>
          </w:p>
          <w:bookmarkEnd w:id="34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99 243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46"/>
          <w:p>
            <w:pPr>
              <w:spacing w:after="20"/>
              <w:ind w:left="20"/>
              <w:jc w:val="both"/>
            </w:pPr>
            <w:r>
              <w:rPr>
                <w:rFonts w:ascii="Times New Roman"/>
                <w:b w:val="false"/>
                <w:i w:val="false"/>
                <w:color w:val="000000"/>
                <w:sz w:val="20"/>
              </w:rPr>
              <w:t>
 </w:t>
            </w:r>
          </w:p>
          <w:bookmarkEnd w:id="34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47"/>
          <w:p>
            <w:pPr>
              <w:spacing w:after="20"/>
              <w:ind w:left="20"/>
              <w:jc w:val="both"/>
            </w:pPr>
            <w:r>
              <w:rPr>
                <w:rFonts w:ascii="Times New Roman"/>
                <w:b w:val="false"/>
                <w:i w:val="false"/>
                <w:color w:val="000000"/>
                <w:sz w:val="20"/>
              </w:rPr>
              <w:t>
 </w:t>
            </w:r>
          </w:p>
          <w:bookmarkEnd w:id="34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48"/>
          <w:p>
            <w:pPr>
              <w:spacing w:after="20"/>
              <w:ind w:left="20"/>
              <w:jc w:val="both"/>
            </w:pPr>
            <w:r>
              <w:rPr>
                <w:rFonts w:ascii="Times New Roman"/>
                <w:b w:val="false"/>
                <w:i w:val="false"/>
                <w:color w:val="000000"/>
                <w:sz w:val="20"/>
              </w:rPr>
              <w:t>
 </w:t>
            </w:r>
          </w:p>
          <w:bookmarkEnd w:id="34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49"/>
          <w:p>
            <w:pPr>
              <w:spacing w:after="20"/>
              <w:ind w:left="20"/>
              <w:jc w:val="both"/>
            </w:pPr>
            <w:r>
              <w:rPr>
                <w:rFonts w:ascii="Times New Roman"/>
                <w:b w:val="false"/>
                <w:i w:val="false"/>
                <w:color w:val="000000"/>
                <w:sz w:val="20"/>
              </w:rPr>
              <w:t>
 </w:t>
            </w:r>
          </w:p>
          <w:bookmarkEnd w:id="34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50"/>
          <w:p>
            <w:pPr>
              <w:spacing w:after="20"/>
              <w:ind w:left="20"/>
              <w:jc w:val="both"/>
            </w:pPr>
            <w:r>
              <w:rPr>
                <w:rFonts w:ascii="Times New Roman"/>
                <w:b w:val="false"/>
                <w:i w:val="false"/>
                <w:color w:val="000000"/>
                <w:sz w:val="20"/>
              </w:rPr>
              <w:t>
 </w:t>
            </w:r>
          </w:p>
          <w:bookmarkEnd w:id="35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51"/>
          <w:p>
            <w:pPr>
              <w:spacing w:after="20"/>
              <w:ind w:left="20"/>
              <w:jc w:val="both"/>
            </w:pPr>
            <w:r>
              <w:rPr>
                <w:rFonts w:ascii="Times New Roman"/>
                <w:b w:val="false"/>
                <w:i w:val="false"/>
                <w:color w:val="000000"/>
                <w:sz w:val="20"/>
              </w:rPr>
              <w:t>
 </w:t>
            </w:r>
          </w:p>
          <w:bookmarkEnd w:id="35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52"/>
          <w:p>
            <w:pPr>
              <w:spacing w:after="20"/>
              <w:ind w:left="20"/>
              <w:jc w:val="both"/>
            </w:pPr>
            <w:r>
              <w:rPr>
                <w:rFonts w:ascii="Times New Roman"/>
                <w:b w:val="false"/>
                <w:i w:val="false"/>
                <w:color w:val="000000"/>
                <w:sz w:val="20"/>
              </w:rPr>
              <w:t>
08</w:t>
            </w:r>
          </w:p>
          <w:bookmarkEnd w:id="35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280 905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53"/>
          <w:p>
            <w:pPr>
              <w:spacing w:after="20"/>
              <w:ind w:left="20"/>
              <w:jc w:val="both"/>
            </w:pPr>
            <w:r>
              <w:rPr>
                <w:rFonts w:ascii="Times New Roman"/>
                <w:b w:val="false"/>
                <w:i w:val="false"/>
                <w:color w:val="000000"/>
                <w:sz w:val="20"/>
              </w:rPr>
              <w:t>
 </w:t>
            </w:r>
          </w:p>
          <w:bookmarkEnd w:id="35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54"/>
          <w:p>
            <w:pPr>
              <w:spacing w:after="20"/>
              <w:ind w:left="20"/>
              <w:jc w:val="both"/>
            </w:pPr>
            <w:r>
              <w:rPr>
                <w:rFonts w:ascii="Times New Roman"/>
                <w:b w:val="false"/>
                <w:i w:val="false"/>
                <w:color w:val="000000"/>
                <w:sz w:val="20"/>
              </w:rPr>
              <w:t>
 </w:t>
            </w:r>
          </w:p>
          <w:bookmarkEnd w:id="35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55"/>
          <w:p>
            <w:pPr>
              <w:spacing w:after="20"/>
              <w:ind w:left="20"/>
              <w:jc w:val="both"/>
            </w:pPr>
            <w:r>
              <w:rPr>
                <w:rFonts w:ascii="Times New Roman"/>
                <w:b w:val="false"/>
                <w:i w:val="false"/>
                <w:color w:val="000000"/>
                <w:sz w:val="20"/>
              </w:rPr>
              <w:t>
 </w:t>
            </w:r>
          </w:p>
          <w:bookmarkEnd w:id="35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56"/>
          <w:p>
            <w:pPr>
              <w:spacing w:after="20"/>
              <w:ind w:left="20"/>
              <w:jc w:val="both"/>
            </w:pPr>
            <w:r>
              <w:rPr>
                <w:rFonts w:ascii="Times New Roman"/>
                <w:b w:val="false"/>
                <w:i w:val="false"/>
                <w:color w:val="000000"/>
                <w:sz w:val="20"/>
              </w:rPr>
              <w:t>
 </w:t>
            </w:r>
          </w:p>
          <w:bookmarkEnd w:id="35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57"/>
          <w:p>
            <w:pPr>
              <w:spacing w:after="20"/>
              <w:ind w:left="20"/>
              <w:jc w:val="both"/>
            </w:pPr>
            <w:r>
              <w:rPr>
                <w:rFonts w:ascii="Times New Roman"/>
                <w:b w:val="false"/>
                <w:i w:val="false"/>
                <w:color w:val="000000"/>
                <w:sz w:val="20"/>
              </w:rPr>
              <w:t>
 </w:t>
            </w:r>
          </w:p>
          <w:bookmarkEnd w:id="35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58"/>
          <w:p>
            <w:pPr>
              <w:spacing w:after="20"/>
              <w:ind w:left="20"/>
              <w:jc w:val="both"/>
            </w:pPr>
            <w:r>
              <w:rPr>
                <w:rFonts w:ascii="Times New Roman"/>
                <w:b w:val="false"/>
                <w:i w:val="false"/>
                <w:color w:val="000000"/>
                <w:sz w:val="20"/>
              </w:rPr>
              <w:t>
 </w:t>
            </w:r>
          </w:p>
          <w:bookmarkEnd w:id="35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59"/>
          <w:p>
            <w:pPr>
              <w:spacing w:after="20"/>
              <w:ind w:left="20"/>
              <w:jc w:val="both"/>
            </w:pPr>
            <w:r>
              <w:rPr>
                <w:rFonts w:ascii="Times New Roman"/>
                <w:b w:val="false"/>
                <w:i w:val="false"/>
                <w:color w:val="000000"/>
                <w:sz w:val="20"/>
              </w:rPr>
              <w:t>
 </w:t>
            </w:r>
          </w:p>
          <w:bookmarkEnd w:id="35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60"/>
          <w:p>
            <w:pPr>
              <w:spacing w:after="20"/>
              <w:ind w:left="20"/>
              <w:jc w:val="both"/>
            </w:pPr>
            <w:r>
              <w:rPr>
                <w:rFonts w:ascii="Times New Roman"/>
                <w:b w:val="false"/>
                <w:i w:val="false"/>
                <w:color w:val="000000"/>
                <w:sz w:val="20"/>
              </w:rPr>
              <w:t>
 </w:t>
            </w:r>
          </w:p>
          <w:bookmarkEnd w:id="36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61"/>
          <w:p>
            <w:pPr>
              <w:spacing w:after="20"/>
              <w:ind w:left="20"/>
              <w:jc w:val="both"/>
            </w:pPr>
            <w:r>
              <w:rPr>
                <w:rFonts w:ascii="Times New Roman"/>
                <w:b w:val="false"/>
                <w:i w:val="false"/>
                <w:color w:val="000000"/>
                <w:sz w:val="20"/>
              </w:rPr>
              <w:t>
 </w:t>
            </w:r>
          </w:p>
          <w:bookmarkEnd w:id="36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62"/>
          <w:p>
            <w:pPr>
              <w:spacing w:after="20"/>
              <w:ind w:left="20"/>
              <w:jc w:val="both"/>
            </w:pPr>
            <w:r>
              <w:rPr>
                <w:rFonts w:ascii="Times New Roman"/>
                <w:b w:val="false"/>
                <w:i w:val="false"/>
                <w:color w:val="000000"/>
                <w:sz w:val="20"/>
              </w:rPr>
              <w:t>
 </w:t>
            </w:r>
          </w:p>
          <w:bookmarkEnd w:id="36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63"/>
          <w:p>
            <w:pPr>
              <w:spacing w:after="20"/>
              <w:ind w:left="20"/>
              <w:jc w:val="both"/>
            </w:pPr>
            <w:r>
              <w:rPr>
                <w:rFonts w:ascii="Times New Roman"/>
                <w:b w:val="false"/>
                <w:i w:val="false"/>
                <w:color w:val="000000"/>
                <w:sz w:val="20"/>
              </w:rPr>
              <w:t>
 </w:t>
            </w:r>
          </w:p>
          <w:bookmarkEnd w:id="36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64"/>
          <w:p>
            <w:pPr>
              <w:spacing w:after="20"/>
              <w:ind w:left="20"/>
              <w:jc w:val="both"/>
            </w:pPr>
            <w:r>
              <w:rPr>
                <w:rFonts w:ascii="Times New Roman"/>
                <w:b w:val="false"/>
                <w:i w:val="false"/>
                <w:color w:val="000000"/>
                <w:sz w:val="20"/>
              </w:rPr>
              <w:t>
 </w:t>
            </w:r>
          </w:p>
          <w:bookmarkEnd w:id="36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65"/>
          <w:p>
            <w:pPr>
              <w:spacing w:after="20"/>
              <w:ind w:left="20"/>
              <w:jc w:val="both"/>
            </w:pPr>
            <w:r>
              <w:rPr>
                <w:rFonts w:ascii="Times New Roman"/>
                <w:b w:val="false"/>
                <w:i w:val="false"/>
                <w:color w:val="000000"/>
                <w:sz w:val="20"/>
              </w:rPr>
              <w:t>
 </w:t>
            </w:r>
          </w:p>
          <w:bookmarkEnd w:id="36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66"/>
          <w:p>
            <w:pPr>
              <w:spacing w:after="20"/>
              <w:ind w:left="20"/>
              <w:jc w:val="both"/>
            </w:pPr>
            <w:r>
              <w:rPr>
                <w:rFonts w:ascii="Times New Roman"/>
                <w:b w:val="false"/>
                <w:i w:val="false"/>
                <w:color w:val="000000"/>
                <w:sz w:val="20"/>
              </w:rPr>
              <w:t>
 </w:t>
            </w:r>
          </w:p>
          <w:bookmarkEnd w:id="36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67"/>
          <w:p>
            <w:pPr>
              <w:spacing w:after="20"/>
              <w:ind w:left="20"/>
              <w:jc w:val="both"/>
            </w:pPr>
            <w:r>
              <w:rPr>
                <w:rFonts w:ascii="Times New Roman"/>
                <w:b w:val="false"/>
                <w:i w:val="false"/>
                <w:color w:val="000000"/>
                <w:sz w:val="20"/>
              </w:rPr>
              <w:t>
 </w:t>
            </w:r>
          </w:p>
          <w:bookmarkEnd w:id="36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68"/>
          <w:p>
            <w:pPr>
              <w:spacing w:after="20"/>
              <w:ind w:left="20"/>
              <w:jc w:val="both"/>
            </w:pPr>
            <w:r>
              <w:rPr>
                <w:rFonts w:ascii="Times New Roman"/>
                <w:b w:val="false"/>
                <w:i w:val="false"/>
                <w:color w:val="000000"/>
                <w:sz w:val="20"/>
              </w:rPr>
              <w:t>
 </w:t>
            </w:r>
          </w:p>
          <w:bookmarkEnd w:id="36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69"/>
          <w:p>
            <w:pPr>
              <w:spacing w:after="20"/>
              <w:ind w:left="20"/>
              <w:jc w:val="both"/>
            </w:pPr>
            <w:r>
              <w:rPr>
                <w:rFonts w:ascii="Times New Roman"/>
                <w:b w:val="false"/>
                <w:i w:val="false"/>
                <w:color w:val="000000"/>
                <w:sz w:val="20"/>
              </w:rPr>
              <w:t>
 </w:t>
            </w:r>
          </w:p>
          <w:bookmarkEnd w:id="36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70"/>
          <w:p>
            <w:pPr>
              <w:spacing w:after="20"/>
              <w:ind w:left="20"/>
              <w:jc w:val="both"/>
            </w:pPr>
            <w:r>
              <w:rPr>
                <w:rFonts w:ascii="Times New Roman"/>
                <w:b w:val="false"/>
                <w:i w:val="false"/>
                <w:color w:val="000000"/>
                <w:sz w:val="20"/>
              </w:rPr>
              <w:t>
 </w:t>
            </w:r>
          </w:p>
          <w:bookmarkEnd w:id="37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71"/>
          <w:p>
            <w:pPr>
              <w:spacing w:after="20"/>
              <w:ind w:left="20"/>
              <w:jc w:val="both"/>
            </w:pPr>
            <w:r>
              <w:rPr>
                <w:rFonts w:ascii="Times New Roman"/>
                <w:b w:val="false"/>
                <w:i w:val="false"/>
                <w:color w:val="000000"/>
                <w:sz w:val="20"/>
              </w:rPr>
              <w:t>
 </w:t>
            </w:r>
          </w:p>
          <w:bookmarkEnd w:id="37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72"/>
          <w:p>
            <w:pPr>
              <w:spacing w:after="20"/>
              <w:ind w:left="20"/>
              <w:jc w:val="both"/>
            </w:pPr>
            <w:r>
              <w:rPr>
                <w:rFonts w:ascii="Times New Roman"/>
                <w:b w:val="false"/>
                <w:i w:val="false"/>
                <w:color w:val="000000"/>
                <w:sz w:val="20"/>
              </w:rPr>
              <w:t>
10</w:t>
            </w:r>
          </w:p>
          <w:bookmarkEnd w:id="37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172 361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73"/>
          <w:p>
            <w:pPr>
              <w:spacing w:after="20"/>
              <w:ind w:left="20"/>
              <w:jc w:val="both"/>
            </w:pPr>
            <w:r>
              <w:rPr>
                <w:rFonts w:ascii="Times New Roman"/>
                <w:b w:val="false"/>
                <w:i w:val="false"/>
                <w:color w:val="000000"/>
                <w:sz w:val="20"/>
              </w:rPr>
              <w:t>
 </w:t>
            </w:r>
          </w:p>
          <w:bookmarkEnd w:id="37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74"/>
          <w:p>
            <w:pPr>
              <w:spacing w:after="20"/>
              <w:ind w:left="20"/>
              <w:jc w:val="both"/>
            </w:pPr>
            <w:r>
              <w:rPr>
                <w:rFonts w:ascii="Times New Roman"/>
                <w:b w:val="false"/>
                <w:i w:val="false"/>
                <w:color w:val="000000"/>
                <w:sz w:val="20"/>
              </w:rPr>
              <w:t>
 </w:t>
            </w:r>
          </w:p>
          <w:bookmarkEnd w:id="37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75"/>
          <w:p>
            <w:pPr>
              <w:spacing w:after="20"/>
              <w:ind w:left="20"/>
              <w:jc w:val="both"/>
            </w:pPr>
            <w:r>
              <w:rPr>
                <w:rFonts w:ascii="Times New Roman"/>
                <w:b w:val="false"/>
                <w:i w:val="false"/>
                <w:color w:val="000000"/>
                <w:sz w:val="20"/>
              </w:rPr>
              <w:t>
 </w:t>
            </w:r>
          </w:p>
          <w:bookmarkEnd w:id="37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76"/>
          <w:p>
            <w:pPr>
              <w:spacing w:after="20"/>
              <w:ind w:left="20"/>
              <w:jc w:val="both"/>
            </w:pPr>
            <w:r>
              <w:rPr>
                <w:rFonts w:ascii="Times New Roman"/>
                <w:b w:val="false"/>
                <w:i w:val="false"/>
                <w:color w:val="000000"/>
                <w:sz w:val="20"/>
              </w:rPr>
              <w:t>
 </w:t>
            </w:r>
          </w:p>
          <w:bookmarkEnd w:id="37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77"/>
          <w:p>
            <w:pPr>
              <w:spacing w:after="20"/>
              <w:ind w:left="20"/>
              <w:jc w:val="both"/>
            </w:pPr>
            <w:r>
              <w:rPr>
                <w:rFonts w:ascii="Times New Roman"/>
                <w:b w:val="false"/>
                <w:i w:val="false"/>
                <w:color w:val="000000"/>
                <w:sz w:val="20"/>
              </w:rPr>
              <w:t>
 </w:t>
            </w:r>
          </w:p>
          <w:bookmarkEnd w:id="37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78"/>
          <w:p>
            <w:pPr>
              <w:spacing w:after="20"/>
              <w:ind w:left="20"/>
              <w:jc w:val="both"/>
            </w:pPr>
            <w:r>
              <w:rPr>
                <w:rFonts w:ascii="Times New Roman"/>
                <w:b w:val="false"/>
                <w:i w:val="false"/>
                <w:color w:val="000000"/>
                <w:sz w:val="20"/>
              </w:rPr>
              <w:t>
 </w:t>
            </w:r>
          </w:p>
          <w:bookmarkEnd w:id="37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79"/>
          <w:p>
            <w:pPr>
              <w:spacing w:after="20"/>
              <w:ind w:left="20"/>
              <w:jc w:val="both"/>
            </w:pPr>
            <w:r>
              <w:rPr>
                <w:rFonts w:ascii="Times New Roman"/>
                <w:b w:val="false"/>
                <w:i w:val="false"/>
                <w:color w:val="000000"/>
                <w:sz w:val="20"/>
              </w:rPr>
              <w:t>
 </w:t>
            </w:r>
          </w:p>
          <w:bookmarkEnd w:id="37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80"/>
          <w:p>
            <w:pPr>
              <w:spacing w:after="20"/>
              <w:ind w:left="20"/>
              <w:jc w:val="both"/>
            </w:pPr>
            <w:r>
              <w:rPr>
                <w:rFonts w:ascii="Times New Roman"/>
                <w:b w:val="false"/>
                <w:i w:val="false"/>
                <w:color w:val="000000"/>
                <w:sz w:val="20"/>
              </w:rPr>
              <w:t>
 </w:t>
            </w:r>
          </w:p>
          <w:bookmarkEnd w:id="38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81"/>
          <w:p>
            <w:pPr>
              <w:spacing w:after="20"/>
              <w:ind w:left="20"/>
              <w:jc w:val="both"/>
            </w:pPr>
            <w:r>
              <w:rPr>
                <w:rFonts w:ascii="Times New Roman"/>
                <w:b w:val="false"/>
                <w:i w:val="false"/>
                <w:color w:val="000000"/>
                <w:sz w:val="20"/>
              </w:rPr>
              <w:t>
 </w:t>
            </w:r>
          </w:p>
          <w:bookmarkEnd w:id="38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82"/>
          <w:p>
            <w:pPr>
              <w:spacing w:after="20"/>
              <w:ind w:left="20"/>
              <w:jc w:val="both"/>
            </w:pPr>
            <w:r>
              <w:rPr>
                <w:rFonts w:ascii="Times New Roman"/>
                <w:b w:val="false"/>
                <w:i w:val="false"/>
                <w:color w:val="000000"/>
                <w:sz w:val="20"/>
              </w:rPr>
              <w:t>
 </w:t>
            </w:r>
          </w:p>
          <w:bookmarkEnd w:id="38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83"/>
          <w:p>
            <w:pPr>
              <w:spacing w:after="20"/>
              <w:ind w:left="20"/>
              <w:jc w:val="both"/>
            </w:pPr>
            <w:r>
              <w:rPr>
                <w:rFonts w:ascii="Times New Roman"/>
                <w:b w:val="false"/>
                <w:i w:val="false"/>
                <w:color w:val="000000"/>
                <w:sz w:val="20"/>
              </w:rPr>
              <w:t>
 </w:t>
            </w:r>
          </w:p>
          <w:bookmarkEnd w:id="38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84"/>
          <w:p>
            <w:pPr>
              <w:spacing w:after="20"/>
              <w:ind w:left="20"/>
              <w:jc w:val="both"/>
            </w:pPr>
            <w:r>
              <w:rPr>
                <w:rFonts w:ascii="Times New Roman"/>
                <w:b w:val="false"/>
                <w:i w:val="false"/>
                <w:color w:val="000000"/>
                <w:sz w:val="20"/>
              </w:rPr>
              <w:t>
 </w:t>
            </w:r>
          </w:p>
          <w:bookmarkEnd w:id="38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85"/>
          <w:p>
            <w:pPr>
              <w:spacing w:after="20"/>
              <w:ind w:left="20"/>
              <w:jc w:val="both"/>
            </w:pPr>
            <w:r>
              <w:rPr>
                <w:rFonts w:ascii="Times New Roman"/>
                <w:b w:val="false"/>
                <w:i w:val="false"/>
                <w:color w:val="000000"/>
                <w:sz w:val="20"/>
              </w:rPr>
              <w:t>
 </w:t>
            </w:r>
          </w:p>
          <w:bookmarkEnd w:id="38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86"/>
          <w:p>
            <w:pPr>
              <w:spacing w:after="20"/>
              <w:ind w:left="20"/>
              <w:jc w:val="both"/>
            </w:pPr>
            <w:r>
              <w:rPr>
                <w:rFonts w:ascii="Times New Roman"/>
                <w:b w:val="false"/>
                <w:i w:val="false"/>
                <w:color w:val="000000"/>
                <w:sz w:val="20"/>
              </w:rPr>
              <w:t>
 </w:t>
            </w:r>
          </w:p>
          <w:bookmarkEnd w:id="38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87"/>
          <w:p>
            <w:pPr>
              <w:spacing w:after="20"/>
              <w:ind w:left="20"/>
              <w:jc w:val="both"/>
            </w:pPr>
            <w:r>
              <w:rPr>
                <w:rFonts w:ascii="Times New Roman"/>
                <w:b w:val="false"/>
                <w:i w:val="false"/>
                <w:color w:val="000000"/>
                <w:sz w:val="20"/>
              </w:rPr>
              <w:t>
 </w:t>
            </w:r>
          </w:p>
          <w:bookmarkEnd w:id="38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88"/>
          <w:p>
            <w:pPr>
              <w:spacing w:after="20"/>
              <w:ind w:left="20"/>
              <w:jc w:val="both"/>
            </w:pPr>
            <w:r>
              <w:rPr>
                <w:rFonts w:ascii="Times New Roman"/>
                <w:b w:val="false"/>
                <w:i w:val="false"/>
                <w:color w:val="000000"/>
                <w:sz w:val="20"/>
              </w:rPr>
              <w:t>
 </w:t>
            </w:r>
          </w:p>
          <w:bookmarkEnd w:id="38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89"/>
          <w:p>
            <w:pPr>
              <w:spacing w:after="20"/>
              <w:ind w:left="20"/>
              <w:jc w:val="both"/>
            </w:pPr>
            <w:r>
              <w:rPr>
                <w:rFonts w:ascii="Times New Roman"/>
                <w:b w:val="false"/>
                <w:i w:val="false"/>
                <w:color w:val="000000"/>
                <w:sz w:val="20"/>
              </w:rPr>
              <w:t>
 </w:t>
            </w:r>
          </w:p>
          <w:bookmarkEnd w:id="38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90"/>
          <w:p>
            <w:pPr>
              <w:spacing w:after="20"/>
              <w:ind w:left="20"/>
              <w:jc w:val="both"/>
            </w:pPr>
            <w:r>
              <w:rPr>
                <w:rFonts w:ascii="Times New Roman"/>
                <w:b w:val="false"/>
                <w:i w:val="false"/>
                <w:color w:val="000000"/>
                <w:sz w:val="20"/>
              </w:rPr>
              <w:t>
 </w:t>
            </w:r>
          </w:p>
          <w:bookmarkEnd w:id="39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91"/>
          <w:p>
            <w:pPr>
              <w:spacing w:after="20"/>
              <w:ind w:left="20"/>
              <w:jc w:val="both"/>
            </w:pPr>
            <w:r>
              <w:rPr>
                <w:rFonts w:ascii="Times New Roman"/>
                <w:b w:val="false"/>
                <w:i w:val="false"/>
                <w:color w:val="000000"/>
                <w:sz w:val="20"/>
              </w:rPr>
              <w:t>
11</w:t>
            </w:r>
          </w:p>
          <w:bookmarkEnd w:id="39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92"/>
          <w:p>
            <w:pPr>
              <w:spacing w:after="20"/>
              <w:ind w:left="20"/>
              <w:jc w:val="both"/>
            </w:pPr>
            <w:r>
              <w:rPr>
                <w:rFonts w:ascii="Times New Roman"/>
                <w:b w:val="false"/>
                <w:i w:val="false"/>
                <w:color w:val="000000"/>
                <w:sz w:val="20"/>
              </w:rPr>
              <w:t>
 </w:t>
            </w:r>
          </w:p>
          <w:bookmarkEnd w:id="39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93"/>
          <w:p>
            <w:pPr>
              <w:spacing w:after="20"/>
              <w:ind w:left="20"/>
              <w:jc w:val="both"/>
            </w:pPr>
            <w:r>
              <w:rPr>
                <w:rFonts w:ascii="Times New Roman"/>
                <w:b w:val="false"/>
                <w:i w:val="false"/>
                <w:color w:val="000000"/>
                <w:sz w:val="20"/>
              </w:rPr>
              <w:t>
 </w:t>
            </w:r>
          </w:p>
          <w:bookmarkEnd w:id="39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94"/>
          <w:p>
            <w:pPr>
              <w:spacing w:after="20"/>
              <w:ind w:left="20"/>
              <w:jc w:val="both"/>
            </w:pPr>
            <w:r>
              <w:rPr>
                <w:rFonts w:ascii="Times New Roman"/>
                <w:b w:val="false"/>
                <w:i w:val="false"/>
                <w:color w:val="000000"/>
                <w:sz w:val="20"/>
              </w:rPr>
              <w:t>
 </w:t>
            </w:r>
          </w:p>
          <w:bookmarkEnd w:id="39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95"/>
          <w:p>
            <w:pPr>
              <w:spacing w:after="20"/>
              <w:ind w:left="20"/>
              <w:jc w:val="both"/>
            </w:pPr>
            <w:r>
              <w:rPr>
                <w:rFonts w:ascii="Times New Roman"/>
                <w:b w:val="false"/>
                <w:i w:val="false"/>
                <w:color w:val="000000"/>
                <w:sz w:val="20"/>
              </w:rPr>
              <w:t>
 </w:t>
            </w:r>
          </w:p>
          <w:bookmarkEnd w:id="39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96"/>
          <w:p>
            <w:pPr>
              <w:spacing w:after="20"/>
              <w:ind w:left="20"/>
              <w:jc w:val="both"/>
            </w:pPr>
            <w:r>
              <w:rPr>
                <w:rFonts w:ascii="Times New Roman"/>
                <w:b w:val="false"/>
                <w:i w:val="false"/>
                <w:color w:val="000000"/>
                <w:sz w:val="20"/>
              </w:rPr>
              <w:t>
 </w:t>
            </w:r>
          </w:p>
          <w:bookmarkEnd w:id="39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97"/>
          <w:p>
            <w:pPr>
              <w:spacing w:after="20"/>
              <w:ind w:left="20"/>
              <w:jc w:val="both"/>
            </w:pPr>
            <w:r>
              <w:rPr>
                <w:rFonts w:ascii="Times New Roman"/>
                <w:b w:val="false"/>
                <w:i w:val="false"/>
                <w:color w:val="000000"/>
                <w:sz w:val="20"/>
              </w:rPr>
              <w:t>
12</w:t>
            </w:r>
          </w:p>
          <w:bookmarkEnd w:id="39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466 127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98"/>
          <w:p>
            <w:pPr>
              <w:spacing w:after="20"/>
              <w:ind w:left="20"/>
              <w:jc w:val="both"/>
            </w:pPr>
            <w:r>
              <w:rPr>
                <w:rFonts w:ascii="Times New Roman"/>
                <w:b w:val="false"/>
                <w:i w:val="false"/>
                <w:color w:val="000000"/>
                <w:sz w:val="20"/>
              </w:rPr>
              <w:t>
 </w:t>
            </w:r>
          </w:p>
          <w:bookmarkEnd w:id="39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458 038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99"/>
          <w:p>
            <w:pPr>
              <w:spacing w:after="20"/>
              <w:ind w:left="20"/>
              <w:jc w:val="both"/>
            </w:pPr>
            <w:r>
              <w:rPr>
                <w:rFonts w:ascii="Times New Roman"/>
                <w:b w:val="false"/>
                <w:i w:val="false"/>
                <w:color w:val="000000"/>
                <w:sz w:val="20"/>
              </w:rPr>
              <w:t>
 </w:t>
            </w:r>
          </w:p>
          <w:bookmarkEnd w:id="39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458 038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00"/>
          <w:p>
            <w:pPr>
              <w:spacing w:after="20"/>
              <w:ind w:left="20"/>
              <w:jc w:val="both"/>
            </w:pPr>
            <w:r>
              <w:rPr>
                <w:rFonts w:ascii="Times New Roman"/>
                <w:b w:val="false"/>
                <w:i w:val="false"/>
                <w:color w:val="000000"/>
                <w:sz w:val="20"/>
              </w:rPr>
              <w:t>
 </w:t>
            </w:r>
          </w:p>
          <w:bookmarkEnd w:id="40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458 038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01"/>
          <w:p>
            <w:pPr>
              <w:spacing w:after="20"/>
              <w:ind w:left="20"/>
              <w:jc w:val="both"/>
            </w:pPr>
            <w:r>
              <w:rPr>
                <w:rFonts w:ascii="Times New Roman"/>
                <w:b w:val="false"/>
                <w:i w:val="false"/>
                <w:color w:val="000000"/>
                <w:sz w:val="20"/>
              </w:rPr>
              <w:t>
 </w:t>
            </w:r>
          </w:p>
          <w:bookmarkEnd w:id="40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02"/>
          <w:p>
            <w:pPr>
              <w:spacing w:after="20"/>
              <w:ind w:left="20"/>
              <w:jc w:val="both"/>
            </w:pPr>
            <w:r>
              <w:rPr>
                <w:rFonts w:ascii="Times New Roman"/>
                <w:b w:val="false"/>
                <w:i w:val="false"/>
                <w:color w:val="000000"/>
                <w:sz w:val="20"/>
              </w:rPr>
              <w:t>
 </w:t>
            </w:r>
          </w:p>
          <w:bookmarkEnd w:id="40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03"/>
          <w:p>
            <w:pPr>
              <w:spacing w:after="20"/>
              <w:ind w:left="20"/>
              <w:jc w:val="both"/>
            </w:pPr>
            <w:r>
              <w:rPr>
                <w:rFonts w:ascii="Times New Roman"/>
                <w:b w:val="false"/>
                <w:i w:val="false"/>
                <w:color w:val="000000"/>
                <w:sz w:val="20"/>
              </w:rPr>
              <w:t>
 </w:t>
            </w:r>
          </w:p>
          <w:bookmarkEnd w:id="40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04"/>
          <w:p>
            <w:pPr>
              <w:spacing w:after="20"/>
              <w:ind w:left="20"/>
              <w:jc w:val="both"/>
            </w:pPr>
            <w:r>
              <w:rPr>
                <w:rFonts w:ascii="Times New Roman"/>
                <w:b w:val="false"/>
                <w:i w:val="false"/>
                <w:color w:val="000000"/>
                <w:sz w:val="20"/>
              </w:rPr>
              <w:t>
13</w:t>
            </w:r>
          </w:p>
          <w:bookmarkEnd w:id="40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196 691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05"/>
          <w:p>
            <w:pPr>
              <w:spacing w:after="20"/>
              <w:ind w:left="20"/>
              <w:jc w:val="both"/>
            </w:pPr>
            <w:r>
              <w:rPr>
                <w:rFonts w:ascii="Times New Roman"/>
                <w:b w:val="false"/>
                <w:i w:val="false"/>
                <w:color w:val="000000"/>
                <w:sz w:val="20"/>
              </w:rPr>
              <w:t>
 </w:t>
            </w:r>
          </w:p>
          <w:bookmarkEnd w:id="40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06"/>
          <w:p>
            <w:pPr>
              <w:spacing w:after="20"/>
              <w:ind w:left="20"/>
              <w:jc w:val="both"/>
            </w:pPr>
            <w:r>
              <w:rPr>
                <w:rFonts w:ascii="Times New Roman"/>
                <w:b w:val="false"/>
                <w:i w:val="false"/>
                <w:color w:val="000000"/>
                <w:sz w:val="20"/>
              </w:rPr>
              <w:t>
 </w:t>
            </w:r>
          </w:p>
          <w:bookmarkEnd w:id="40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07"/>
          <w:p>
            <w:pPr>
              <w:spacing w:after="20"/>
              <w:ind w:left="20"/>
              <w:jc w:val="both"/>
            </w:pPr>
            <w:r>
              <w:rPr>
                <w:rFonts w:ascii="Times New Roman"/>
                <w:b w:val="false"/>
                <w:i w:val="false"/>
                <w:color w:val="000000"/>
                <w:sz w:val="20"/>
              </w:rPr>
              <w:t>
 </w:t>
            </w:r>
          </w:p>
          <w:bookmarkEnd w:id="40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08"/>
          <w:p>
            <w:pPr>
              <w:spacing w:after="20"/>
              <w:ind w:left="20"/>
              <w:jc w:val="both"/>
            </w:pPr>
            <w:r>
              <w:rPr>
                <w:rFonts w:ascii="Times New Roman"/>
                <w:b w:val="false"/>
                <w:i w:val="false"/>
                <w:color w:val="000000"/>
                <w:sz w:val="20"/>
              </w:rPr>
              <w:t>
 </w:t>
            </w:r>
          </w:p>
          <w:bookmarkEnd w:id="40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186 269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09"/>
          <w:p>
            <w:pPr>
              <w:spacing w:after="20"/>
              <w:ind w:left="20"/>
              <w:jc w:val="both"/>
            </w:pPr>
            <w:r>
              <w:rPr>
                <w:rFonts w:ascii="Times New Roman"/>
                <w:b w:val="false"/>
                <w:i w:val="false"/>
                <w:color w:val="000000"/>
                <w:sz w:val="20"/>
              </w:rPr>
              <w:t>
 </w:t>
            </w:r>
          </w:p>
          <w:bookmarkEnd w:id="40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166 793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10"/>
          <w:p>
            <w:pPr>
              <w:spacing w:after="20"/>
              <w:ind w:left="20"/>
              <w:jc w:val="both"/>
            </w:pPr>
            <w:r>
              <w:rPr>
                <w:rFonts w:ascii="Times New Roman"/>
                <w:b w:val="false"/>
                <w:i w:val="false"/>
                <w:color w:val="000000"/>
                <w:sz w:val="20"/>
              </w:rPr>
              <w:t>
 </w:t>
            </w:r>
          </w:p>
          <w:bookmarkEnd w:id="41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166 793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11"/>
          <w:p>
            <w:pPr>
              <w:spacing w:after="20"/>
              <w:ind w:left="20"/>
              <w:jc w:val="both"/>
            </w:pPr>
            <w:r>
              <w:rPr>
                <w:rFonts w:ascii="Times New Roman"/>
                <w:b w:val="false"/>
                <w:i w:val="false"/>
                <w:color w:val="000000"/>
                <w:sz w:val="20"/>
              </w:rPr>
              <w:t>
 </w:t>
            </w:r>
          </w:p>
          <w:bookmarkEnd w:id="41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12"/>
          <w:p>
            <w:pPr>
              <w:spacing w:after="20"/>
              <w:ind w:left="20"/>
              <w:jc w:val="both"/>
            </w:pPr>
            <w:r>
              <w:rPr>
                <w:rFonts w:ascii="Times New Roman"/>
                <w:b w:val="false"/>
                <w:i w:val="false"/>
                <w:color w:val="000000"/>
                <w:sz w:val="20"/>
              </w:rPr>
              <w:t>
 </w:t>
            </w:r>
          </w:p>
          <w:bookmarkEnd w:id="41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13"/>
          <w:p>
            <w:pPr>
              <w:spacing w:after="20"/>
              <w:ind w:left="20"/>
              <w:jc w:val="both"/>
            </w:pPr>
            <w:r>
              <w:rPr>
                <w:rFonts w:ascii="Times New Roman"/>
                <w:b w:val="false"/>
                <w:i w:val="false"/>
                <w:color w:val="000000"/>
                <w:sz w:val="20"/>
              </w:rPr>
              <w:t>
15</w:t>
            </w:r>
          </w:p>
          <w:bookmarkEnd w:id="41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60 493 275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14"/>
          <w:p>
            <w:pPr>
              <w:spacing w:after="20"/>
              <w:ind w:left="20"/>
              <w:jc w:val="both"/>
            </w:pPr>
            <w:r>
              <w:rPr>
                <w:rFonts w:ascii="Times New Roman"/>
                <w:b w:val="false"/>
                <w:i w:val="false"/>
                <w:color w:val="000000"/>
                <w:sz w:val="20"/>
              </w:rPr>
              <w:t>
 </w:t>
            </w:r>
          </w:p>
          <w:bookmarkEnd w:id="41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60 493 275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15"/>
          <w:p>
            <w:pPr>
              <w:spacing w:after="20"/>
              <w:ind w:left="20"/>
              <w:jc w:val="both"/>
            </w:pPr>
            <w:r>
              <w:rPr>
                <w:rFonts w:ascii="Times New Roman"/>
                <w:b w:val="false"/>
                <w:i w:val="false"/>
                <w:color w:val="000000"/>
                <w:sz w:val="20"/>
              </w:rPr>
              <w:t>
 </w:t>
            </w:r>
          </w:p>
          <w:bookmarkEnd w:id="41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60 493 275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16"/>
          <w:p>
            <w:pPr>
              <w:spacing w:after="20"/>
              <w:ind w:left="20"/>
              <w:jc w:val="both"/>
            </w:pPr>
            <w:r>
              <w:rPr>
                <w:rFonts w:ascii="Times New Roman"/>
                <w:b w:val="false"/>
                <w:i w:val="false"/>
                <w:color w:val="000000"/>
                <w:sz w:val="20"/>
              </w:rPr>
              <w:t>
 </w:t>
            </w:r>
          </w:p>
          <w:bookmarkEnd w:id="41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60 242 506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17"/>
          <w:p>
            <w:pPr>
              <w:spacing w:after="20"/>
              <w:ind w:left="20"/>
              <w:jc w:val="both"/>
            </w:pPr>
            <w:r>
              <w:rPr>
                <w:rFonts w:ascii="Times New Roman"/>
                <w:b w:val="false"/>
                <w:i w:val="false"/>
                <w:color w:val="000000"/>
                <w:sz w:val="20"/>
              </w:rPr>
              <w:t>
 </w:t>
            </w:r>
          </w:p>
          <w:bookmarkEnd w:id="41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250 769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18"/>
          <w:p>
            <w:pPr>
              <w:spacing w:after="20"/>
              <w:ind w:left="20"/>
              <w:jc w:val="both"/>
            </w:pPr>
            <w:r>
              <w:rPr>
                <w:rFonts w:ascii="Times New Roman"/>
                <w:b w:val="false"/>
                <w:i w:val="false"/>
                <w:color w:val="000000"/>
                <w:sz w:val="20"/>
              </w:rPr>
              <w:t>
 </w:t>
            </w:r>
          </w:p>
          <w:bookmarkEnd w:id="41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19"/>
          <w:p>
            <w:pPr>
              <w:spacing w:after="20"/>
              <w:ind w:left="20"/>
              <w:jc w:val="both"/>
            </w:pPr>
            <w:r>
              <w:rPr>
                <w:rFonts w:ascii="Times New Roman"/>
                <w:b w:val="false"/>
                <w:i w:val="false"/>
                <w:color w:val="000000"/>
                <w:sz w:val="20"/>
              </w:rPr>
              <w:t>
 </w:t>
            </w:r>
          </w:p>
          <w:bookmarkEnd w:id="41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20"/>
          <w:p>
            <w:pPr>
              <w:spacing w:after="20"/>
              <w:ind w:left="20"/>
              <w:jc w:val="both"/>
            </w:pPr>
            <w:r>
              <w:rPr>
                <w:rFonts w:ascii="Times New Roman"/>
                <w:b w:val="false"/>
                <w:i w:val="false"/>
                <w:color w:val="000000"/>
                <w:sz w:val="20"/>
              </w:rPr>
              <w:t>
10</w:t>
            </w:r>
          </w:p>
          <w:bookmarkEnd w:id="42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21"/>
          <w:p>
            <w:pPr>
              <w:spacing w:after="20"/>
              <w:ind w:left="20"/>
              <w:jc w:val="both"/>
            </w:pPr>
            <w:r>
              <w:rPr>
                <w:rFonts w:ascii="Times New Roman"/>
                <w:b w:val="false"/>
                <w:i w:val="false"/>
                <w:color w:val="000000"/>
                <w:sz w:val="20"/>
              </w:rPr>
              <w:t>
 </w:t>
            </w:r>
          </w:p>
          <w:bookmarkEnd w:id="42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22"/>
          <w:p>
            <w:pPr>
              <w:spacing w:after="20"/>
              <w:ind w:left="20"/>
              <w:jc w:val="both"/>
            </w:pPr>
            <w:r>
              <w:rPr>
                <w:rFonts w:ascii="Times New Roman"/>
                <w:b w:val="false"/>
                <w:i w:val="false"/>
                <w:color w:val="000000"/>
                <w:sz w:val="20"/>
              </w:rPr>
              <w:t>
 </w:t>
            </w:r>
          </w:p>
          <w:bookmarkEnd w:id="42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23"/>
          <w:p>
            <w:pPr>
              <w:spacing w:after="20"/>
              <w:ind w:left="20"/>
              <w:jc w:val="both"/>
            </w:pPr>
            <w:r>
              <w:rPr>
                <w:rFonts w:ascii="Times New Roman"/>
                <w:b w:val="false"/>
                <w:i w:val="false"/>
                <w:color w:val="000000"/>
                <w:sz w:val="20"/>
              </w:rPr>
              <w:t>
 </w:t>
            </w:r>
          </w:p>
          <w:bookmarkEnd w:id="42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737"/>
        <w:gridCol w:w="1119"/>
        <w:gridCol w:w="1737"/>
        <w:gridCol w:w="2676"/>
        <w:gridCol w:w="39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24"/>
          <w:p>
            <w:pPr>
              <w:spacing w:after="20"/>
              <w:ind w:left="20"/>
              <w:jc w:val="both"/>
            </w:pPr>
            <w:r>
              <w:rPr>
                <w:rFonts w:ascii="Times New Roman"/>
                <w:b w:val="false"/>
                <w:i w:val="false"/>
                <w:color w:val="000000"/>
                <w:sz w:val="20"/>
              </w:rPr>
              <w:t>
Санаты</w:t>
            </w:r>
          </w:p>
          <w:bookmarkEnd w:id="424"/>
        </w:tc>
        <w:tc>
          <w:tcPr>
            <w:tcW w:w="3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25"/>
          <w:p>
            <w:pPr>
              <w:spacing w:after="20"/>
              <w:ind w:left="20"/>
              <w:jc w:val="both"/>
            </w:pPr>
            <w:r>
              <w:rPr>
                <w:rFonts w:ascii="Times New Roman"/>
                <w:b w:val="false"/>
                <w:i w:val="false"/>
                <w:color w:val="000000"/>
                <w:sz w:val="20"/>
              </w:rPr>
              <w:t>
 </w:t>
            </w:r>
          </w:p>
          <w:bookmarkEnd w:id="4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26"/>
          <w:p>
            <w:pPr>
              <w:spacing w:after="20"/>
              <w:ind w:left="20"/>
              <w:jc w:val="both"/>
            </w:pPr>
            <w:r>
              <w:rPr>
                <w:rFonts w:ascii="Times New Roman"/>
                <w:b w:val="false"/>
                <w:i w:val="false"/>
                <w:color w:val="000000"/>
                <w:sz w:val="20"/>
              </w:rPr>
              <w:t>
5</w:t>
            </w:r>
          </w:p>
          <w:bookmarkEnd w:id="426"/>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27"/>
          <w:p>
            <w:pPr>
              <w:spacing w:after="20"/>
              <w:ind w:left="20"/>
              <w:jc w:val="both"/>
            </w:pPr>
            <w:r>
              <w:rPr>
                <w:rFonts w:ascii="Times New Roman"/>
                <w:b w:val="false"/>
                <w:i w:val="false"/>
                <w:color w:val="000000"/>
                <w:sz w:val="20"/>
              </w:rPr>
              <w:t>
 </w:t>
            </w:r>
          </w:p>
          <w:bookmarkEnd w:id="427"/>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28"/>
          <w:p>
            <w:pPr>
              <w:spacing w:after="20"/>
              <w:ind w:left="20"/>
              <w:jc w:val="both"/>
            </w:pPr>
            <w:r>
              <w:rPr>
                <w:rFonts w:ascii="Times New Roman"/>
                <w:b w:val="false"/>
                <w:i w:val="false"/>
                <w:color w:val="000000"/>
                <w:sz w:val="20"/>
              </w:rPr>
              <w:t>
 </w:t>
            </w:r>
          </w:p>
          <w:bookmarkEnd w:id="428"/>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29"/>
          <w:p>
            <w:pPr>
              <w:spacing w:after="20"/>
              <w:ind w:left="20"/>
              <w:jc w:val="both"/>
            </w:pPr>
            <w:r>
              <w:rPr>
                <w:rFonts w:ascii="Times New Roman"/>
                <w:b w:val="false"/>
                <w:i w:val="false"/>
                <w:color w:val="000000"/>
                <w:sz w:val="20"/>
              </w:rPr>
              <w:t>
 </w:t>
            </w:r>
          </w:p>
          <w:bookmarkEnd w:id="429"/>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408"/>
        <w:gridCol w:w="408"/>
        <w:gridCol w:w="408"/>
        <w:gridCol w:w="408"/>
        <w:gridCol w:w="6097"/>
        <w:gridCol w:w="323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30"/>
          <w:p>
            <w:pPr>
              <w:spacing w:after="20"/>
              <w:ind w:left="20"/>
              <w:jc w:val="both"/>
            </w:pPr>
            <w:r>
              <w:rPr>
                <w:rFonts w:ascii="Times New Roman"/>
                <w:b w:val="false"/>
                <w:i w:val="false"/>
                <w:color w:val="000000"/>
                <w:sz w:val="20"/>
              </w:rPr>
              <w:t>
Функционалдық топ</w:t>
            </w:r>
          </w:p>
          <w:bookmarkEnd w:id="430"/>
        </w:tc>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31"/>
          <w:p>
            <w:pPr>
              <w:spacing w:after="20"/>
              <w:ind w:left="20"/>
              <w:jc w:val="both"/>
            </w:pPr>
            <w:r>
              <w:rPr>
                <w:rFonts w:ascii="Times New Roman"/>
                <w:b w:val="false"/>
                <w:i w:val="false"/>
                <w:color w:val="000000"/>
                <w:sz w:val="20"/>
              </w:rPr>
              <w:t>
 </w:t>
            </w:r>
          </w:p>
          <w:bookmarkEnd w:id="43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32"/>
          <w:p>
            <w:pPr>
              <w:spacing w:after="20"/>
              <w:ind w:left="20"/>
              <w:jc w:val="both"/>
            </w:pPr>
            <w:r>
              <w:rPr>
                <w:rFonts w:ascii="Times New Roman"/>
                <w:b w:val="false"/>
                <w:i w:val="false"/>
                <w:color w:val="000000"/>
                <w:sz w:val="20"/>
              </w:rPr>
              <w:t>
 </w:t>
            </w:r>
          </w:p>
          <w:bookmarkEnd w:id="432"/>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504"/>
        <w:gridCol w:w="1613"/>
        <w:gridCol w:w="354"/>
        <w:gridCol w:w="3409"/>
        <w:gridCol w:w="2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33"/>
          <w:p>
            <w:pPr>
              <w:spacing w:after="20"/>
              <w:ind w:left="20"/>
              <w:jc w:val="both"/>
            </w:pPr>
            <w:r>
              <w:rPr>
                <w:rFonts w:ascii="Times New Roman"/>
                <w:b w:val="false"/>
                <w:i w:val="false"/>
                <w:color w:val="000000"/>
                <w:sz w:val="20"/>
              </w:rPr>
              <w:t>
Санаты</w:t>
            </w:r>
          </w:p>
          <w:bookmarkEnd w:id="433"/>
        </w:tc>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34"/>
          <w:p>
            <w:pPr>
              <w:spacing w:after="20"/>
              <w:ind w:left="20"/>
              <w:jc w:val="both"/>
            </w:pPr>
            <w:r>
              <w:rPr>
                <w:rFonts w:ascii="Times New Roman"/>
                <w:b w:val="false"/>
                <w:i w:val="false"/>
                <w:color w:val="000000"/>
                <w:sz w:val="20"/>
              </w:rPr>
              <w:t>
 </w:t>
            </w:r>
          </w:p>
          <w:bookmarkEnd w:id="4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35"/>
          <w:p>
            <w:pPr>
              <w:spacing w:after="20"/>
              <w:ind w:left="20"/>
              <w:jc w:val="both"/>
            </w:pPr>
            <w:r>
              <w:rPr>
                <w:rFonts w:ascii="Times New Roman"/>
                <w:b w:val="false"/>
                <w:i w:val="false"/>
                <w:color w:val="000000"/>
                <w:sz w:val="20"/>
              </w:rPr>
              <w:t>
6</w:t>
            </w:r>
          </w:p>
          <w:bookmarkEnd w:id="435"/>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36"/>
          <w:p>
            <w:pPr>
              <w:spacing w:after="20"/>
              <w:ind w:left="20"/>
              <w:jc w:val="both"/>
            </w:pPr>
            <w:r>
              <w:rPr>
                <w:rFonts w:ascii="Times New Roman"/>
                <w:b w:val="false"/>
                <w:i w:val="false"/>
                <w:color w:val="000000"/>
                <w:sz w:val="20"/>
              </w:rPr>
              <w:t>
 </w:t>
            </w:r>
          </w:p>
          <w:bookmarkEnd w:id="436"/>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37"/>
          <w:p>
            <w:pPr>
              <w:spacing w:after="20"/>
              <w:ind w:left="20"/>
              <w:jc w:val="both"/>
            </w:pPr>
            <w:r>
              <w:rPr>
                <w:rFonts w:ascii="Times New Roman"/>
                <w:b w:val="false"/>
                <w:i w:val="false"/>
                <w:color w:val="000000"/>
                <w:sz w:val="20"/>
              </w:rPr>
              <w:t>
 </w:t>
            </w:r>
          </w:p>
          <w:bookmarkEnd w:id="437"/>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469"/>
        <w:gridCol w:w="947"/>
        <w:gridCol w:w="1469"/>
        <w:gridCol w:w="3808"/>
        <w:gridCol w:w="3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38"/>
          <w:p>
            <w:pPr>
              <w:spacing w:after="20"/>
              <w:ind w:left="20"/>
              <w:jc w:val="both"/>
            </w:pPr>
            <w:r>
              <w:rPr>
                <w:rFonts w:ascii="Times New Roman"/>
                <w:b w:val="false"/>
                <w:i w:val="false"/>
                <w:color w:val="000000"/>
                <w:sz w:val="20"/>
              </w:rPr>
              <w:t>
Санаты</w:t>
            </w:r>
          </w:p>
          <w:bookmarkEnd w:id="438"/>
        </w:tc>
        <w:tc>
          <w:tcPr>
            <w:tcW w:w="3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39"/>
          <w:p>
            <w:pPr>
              <w:spacing w:after="20"/>
              <w:ind w:left="20"/>
              <w:jc w:val="both"/>
            </w:pPr>
            <w:r>
              <w:rPr>
                <w:rFonts w:ascii="Times New Roman"/>
                <w:b w:val="false"/>
                <w:i w:val="false"/>
                <w:color w:val="000000"/>
                <w:sz w:val="20"/>
              </w:rPr>
              <w:t>
 </w:t>
            </w:r>
          </w:p>
          <w:bookmarkEnd w:id="4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40"/>
          <w:p>
            <w:pPr>
              <w:spacing w:after="20"/>
              <w:ind w:left="20"/>
              <w:jc w:val="both"/>
            </w:pPr>
            <w:r>
              <w:rPr>
                <w:rFonts w:ascii="Times New Roman"/>
                <w:b w:val="false"/>
                <w:i w:val="false"/>
                <w:color w:val="000000"/>
                <w:sz w:val="20"/>
              </w:rPr>
              <w:t>
 </w:t>
            </w:r>
          </w:p>
          <w:bookmarkEnd w:id="440"/>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41"/>
          <w:p>
            <w:pPr>
              <w:spacing w:after="20"/>
              <w:ind w:left="20"/>
              <w:jc w:val="both"/>
            </w:pPr>
            <w:r>
              <w:rPr>
                <w:rFonts w:ascii="Times New Roman"/>
                <w:b w:val="false"/>
                <w:i w:val="false"/>
                <w:color w:val="000000"/>
                <w:sz w:val="20"/>
              </w:rPr>
              <w:t>
 </w:t>
            </w:r>
          </w:p>
          <w:bookmarkEnd w:id="441"/>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42"/>
          <w:p>
            <w:pPr>
              <w:spacing w:after="20"/>
              <w:ind w:left="20"/>
              <w:jc w:val="both"/>
            </w:pPr>
            <w:r>
              <w:rPr>
                <w:rFonts w:ascii="Times New Roman"/>
                <w:b w:val="false"/>
                <w:i w:val="false"/>
                <w:color w:val="000000"/>
                <w:sz w:val="20"/>
              </w:rPr>
              <w:t>
7</w:t>
            </w:r>
          </w:p>
          <w:bookmarkEnd w:id="442"/>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43"/>
          <w:p>
            <w:pPr>
              <w:spacing w:after="20"/>
              <w:ind w:left="20"/>
              <w:jc w:val="both"/>
            </w:pPr>
            <w:r>
              <w:rPr>
                <w:rFonts w:ascii="Times New Roman"/>
                <w:b w:val="false"/>
                <w:i w:val="false"/>
                <w:color w:val="000000"/>
                <w:sz w:val="20"/>
              </w:rPr>
              <w:t>
 </w:t>
            </w:r>
          </w:p>
          <w:bookmarkEnd w:id="443"/>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44"/>
          <w:p>
            <w:pPr>
              <w:spacing w:after="20"/>
              <w:ind w:left="20"/>
              <w:jc w:val="both"/>
            </w:pPr>
            <w:r>
              <w:rPr>
                <w:rFonts w:ascii="Times New Roman"/>
                <w:b w:val="false"/>
                <w:i w:val="false"/>
                <w:color w:val="000000"/>
                <w:sz w:val="20"/>
              </w:rPr>
              <w:t>
 </w:t>
            </w:r>
          </w:p>
          <w:bookmarkEnd w:id="444"/>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45"/>
          <w:p>
            <w:pPr>
              <w:spacing w:after="20"/>
              <w:ind w:left="20"/>
              <w:jc w:val="both"/>
            </w:pPr>
            <w:r>
              <w:rPr>
                <w:rFonts w:ascii="Times New Roman"/>
                <w:b w:val="false"/>
                <w:i w:val="false"/>
                <w:color w:val="000000"/>
                <w:sz w:val="20"/>
              </w:rPr>
              <w:t>
 </w:t>
            </w:r>
          </w:p>
          <w:bookmarkEnd w:id="445"/>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922"/>
        <w:gridCol w:w="1944"/>
        <w:gridCol w:w="1945"/>
        <w:gridCol w:w="202"/>
        <w:gridCol w:w="2631"/>
        <w:gridCol w:w="32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46"/>
          <w:p>
            <w:pPr>
              <w:spacing w:after="20"/>
              <w:ind w:left="20"/>
              <w:jc w:val="both"/>
            </w:pPr>
            <w:r>
              <w:rPr>
                <w:rFonts w:ascii="Times New Roman"/>
                <w:b w:val="false"/>
                <w:i w:val="false"/>
                <w:color w:val="000000"/>
                <w:sz w:val="20"/>
              </w:rPr>
              <w:t>
Функционалдық топ</w:t>
            </w:r>
          </w:p>
          <w:bookmarkEnd w:id="446"/>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47"/>
          <w:p>
            <w:pPr>
              <w:spacing w:after="20"/>
              <w:ind w:left="20"/>
              <w:jc w:val="both"/>
            </w:pPr>
            <w:r>
              <w:rPr>
                <w:rFonts w:ascii="Times New Roman"/>
                <w:b w:val="false"/>
                <w:i w:val="false"/>
                <w:color w:val="000000"/>
                <w:sz w:val="20"/>
              </w:rPr>
              <w:t>
 </w:t>
            </w:r>
          </w:p>
          <w:bookmarkEnd w:id="44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48"/>
          <w:p>
            <w:pPr>
              <w:spacing w:after="20"/>
              <w:ind w:left="20"/>
              <w:jc w:val="both"/>
            </w:pPr>
            <w:r>
              <w:rPr>
                <w:rFonts w:ascii="Times New Roman"/>
                <w:b w:val="false"/>
                <w:i w:val="false"/>
                <w:color w:val="000000"/>
                <w:sz w:val="20"/>
              </w:rPr>
              <w:t>
16</w:t>
            </w:r>
          </w:p>
          <w:bookmarkEnd w:id="448"/>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49"/>
          <w:p>
            <w:pPr>
              <w:spacing w:after="20"/>
              <w:ind w:left="20"/>
              <w:jc w:val="both"/>
            </w:pPr>
            <w:r>
              <w:rPr>
                <w:rFonts w:ascii="Times New Roman"/>
                <w:b w:val="false"/>
                <w:i w:val="false"/>
                <w:color w:val="000000"/>
                <w:sz w:val="20"/>
              </w:rPr>
              <w:t>
 </w:t>
            </w:r>
          </w:p>
          <w:bookmarkEnd w:id="449"/>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50"/>
          <w:p>
            <w:pPr>
              <w:spacing w:after="20"/>
              <w:ind w:left="20"/>
              <w:jc w:val="both"/>
            </w:pPr>
            <w:r>
              <w:rPr>
                <w:rFonts w:ascii="Times New Roman"/>
                <w:b w:val="false"/>
                <w:i w:val="false"/>
                <w:color w:val="000000"/>
                <w:sz w:val="20"/>
              </w:rPr>
              <w:t>
 </w:t>
            </w:r>
          </w:p>
          <w:bookmarkEnd w:id="450"/>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51"/>
          <w:p>
            <w:pPr>
              <w:spacing w:after="20"/>
              <w:ind w:left="20"/>
              <w:jc w:val="both"/>
            </w:pPr>
            <w:r>
              <w:rPr>
                <w:rFonts w:ascii="Times New Roman"/>
                <w:b w:val="false"/>
                <w:i w:val="false"/>
                <w:color w:val="000000"/>
                <w:sz w:val="20"/>
              </w:rPr>
              <w:t>
 </w:t>
            </w:r>
          </w:p>
          <w:bookmarkEnd w:id="451"/>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мәслихатының 2015 жылғы 22 желтоқсандағы "Іле ауданының 2016-2018 жылдарға арналған бюджеті туралы" № 52-243 шешімімен бекітілген 3-қосымша</w:t>
            </w:r>
          </w:p>
        </w:tc>
      </w:tr>
    </w:tbl>
    <w:bookmarkStart w:name="z529" w:id="452"/>
    <w:p>
      <w:pPr>
        <w:spacing w:after="0"/>
        <w:ind w:left="0"/>
        <w:jc w:val="left"/>
      </w:pPr>
      <w:r>
        <w:rPr>
          <w:rFonts w:ascii="Times New Roman"/>
          <w:b/>
          <w:i w:val="false"/>
          <w:color w:val="000000"/>
        </w:rPr>
        <w:t xml:space="preserve"> Іле ауданының 2018 жылға арналған бюджеті</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971"/>
        <w:gridCol w:w="625"/>
        <w:gridCol w:w="137"/>
        <w:gridCol w:w="6539"/>
        <w:gridCol w:w="34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53"/>
          <w:p>
            <w:pPr>
              <w:spacing w:after="20"/>
              <w:ind w:left="20"/>
              <w:jc w:val="both"/>
            </w:pPr>
            <w:r>
              <w:rPr>
                <w:rFonts w:ascii="Times New Roman"/>
                <w:b w:val="false"/>
                <w:i w:val="false"/>
                <w:color w:val="000000"/>
                <w:sz w:val="20"/>
              </w:rPr>
              <w:t>
Санаты</w:t>
            </w:r>
          </w:p>
          <w:bookmarkEnd w:id="453"/>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54"/>
          <w:p>
            <w:pPr>
              <w:spacing w:after="20"/>
              <w:ind w:left="20"/>
              <w:jc w:val="both"/>
            </w:pPr>
            <w:r>
              <w:rPr>
                <w:rFonts w:ascii="Times New Roman"/>
                <w:b w:val="false"/>
                <w:i w:val="false"/>
                <w:color w:val="000000"/>
                <w:sz w:val="20"/>
              </w:rPr>
              <w:t>
 </w:t>
            </w:r>
          </w:p>
          <w:bookmarkEnd w:id="4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55"/>
          <w:p>
            <w:pPr>
              <w:spacing w:after="20"/>
              <w:ind w:left="20"/>
              <w:jc w:val="both"/>
            </w:pPr>
            <w:r>
              <w:rPr>
                <w:rFonts w:ascii="Times New Roman"/>
                <w:b w:val="false"/>
                <w:i w:val="false"/>
                <w:color w:val="000000"/>
                <w:sz w:val="20"/>
              </w:rPr>
              <w:t>
 </w:t>
            </w:r>
          </w:p>
          <w:bookmarkEnd w:id="455"/>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76 299 331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56"/>
          <w:p>
            <w:pPr>
              <w:spacing w:after="20"/>
              <w:ind w:left="20"/>
              <w:jc w:val="both"/>
            </w:pPr>
            <w:r>
              <w:rPr>
                <w:rFonts w:ascii="Times New Roman"/>
                <w:b w:val="false"/>
                <w:i w:val="false"/>
                <w:color w:val="000000"/>
                <w:sz w:val="20"/>
              </w:rPr>
              <w:t>
1</w:t>
            </w:r>
          </w:p>
          <w:bookmarkEnd w:id="456"/>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71 507 994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57"/>
          <w:p>
            <w:pPr>
              <w:spacing w:after="20"/>
              <w:ind w:left="20"/>
              <w:jc w:val="both"/>
            </w:pPr>
            <w:r>
              <w:rPr>
                <w:rFonts w:ascii="Times New Roman"/>
                <w:b w:val="false"/>
                <w:i w:val="false"/>
                <w:color w:val="000000"/>
                <w:sz w:val="20"/>
              </w:rPr>
              <w:t>
 </w:t>
            </w:r>
          </w:p>
          <w:bookmarkEnd w:id="457"/>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4 238 650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58"/>
          <w:p>
            <w:pPr>
              <w:spacing w:after="20"/>
              <w:ind w:left="20"/>
              <w:jc w:val="both"/>
            </w:pPr>
            <w:r>
              <w:rPr>
                <w:rFonts w:ascii="Times New Roman"/>
                <w:b w:val="false"/>
                <w:i w:val="false"/>
                <w:color w:val="000000"/>
                <w:sz w:val="20"/>
              </w:rPr>
              <w:t>
 </w:t>
            </w:r>
          </w:p>
          <w:bookmarkEnd w:id="458"/>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4 238 650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59"/>
          <w:p>
            <w:pPr>
              <w:spacing w:after="20"/>
              <w:ind w:left="20"/>
              <w:jc w:val="both"/>
            </w:pPr>
            <w:r>
              <w:rPr>
                <w:rFonts w:ascii="Times New Roman"/>
                <w:b w:val="false"/>
                <w:i w:val="false"/>
                <w:color w:val="000000"/>
                <w:sz w:val="20"/>
              </w:rPr>
              <w:t>
 </w:t>
            </w:r>
          </w:p>
          <w:bookmarkEnd w:id="459"/>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3 113 790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60"/>
          <w:p>
            <w:pPr>
              <w:spacing w:after="20"/>
              <w:ind w:left="20"/>
              <w:jc w:val="both"/>
            </w:pPr>
            <w:r>
              <w:rPr>
                <w:rFonts w:ascii="Times New Roman"/>
                <w:b w:val="false"/>
                <w:i w:val="false"/>
                <w:color w:val="000000"/>
                <w:sz w:val="20"/>
              </w:rPr>
              <w:t>
 </w:t>
            </w:r>
          </w:p>
          <w:bookmarkEnd w:id="460"/>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3 113 790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61"/>
          <w:p>
            <w:pPr>
              <w:spacing w:after="20"/>
              <w:ind w:left="20"/>
              <w:jc w:val="both"/>
            </w:pPr>
            <w:r>
              <w:rPr>
                <w:rFonts w:ascii="Times New Roman"/>
                <w:b w:val="false"/>
                <w:i w:val="false"/>
                <w:color w:val="000000"/>
                <w:sz w:val="20"/>
              </w:rPr>
              <w:t>
 </w:t>
            </w:r>
          </w:p>
          <w:bookmarkEnd w:id="461"/>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2 277 530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62"/>
          <w:p>
            <w:pPr>
              <w:spacing w:after="20"/>
              <w:ind w:left="20"/>
              <w:jc w:val="both"/>
            </w:pPr>
            <w:r>
              <w:rPr>
                <w:rFonts w:ascii="Times New Roman"/>
                <w:b w:val="false"/>
                <w:i w:val="false"/>
                <w:color w:val="000000"/>
                <w:sz w:val="20"/>
              </w:rPr>
              <w:t>
 </w:t>
            </w:r>
          </w:p>
          <w:bookmarkEnd w:id="462"/>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63"/>
          <w:p>
            <w:pPr>
              <w:spacing w:after="20"/>
              <w:ind w:left="20"/>
              <w:jc w:val="both"/>
            </w:pPr>
            <w:r>
              <w:rPr>
                <w:rFonts w:ascii="Times New Roman"/>
                <w:b w:val="false"/>
                <w:i w:val="false"/>
                <w:color w:val="000000"/>
                <w:sz w:val="20"/>
              </w:rPr>
              <w:t>
 </w:t>
            </w:r>
          </w:p>
          <w:bookmarkEnd w:id="463"/>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64"/>
          <w:p>
            <w:pPr>
              <w:spacing w:after="20"/>
              <w:ind w:left="20"/>
              <w:jc w:val="both"/>
            </w:pPr>
            <w:r>
              <w:rPr>
                <w:rFonts w:ascii="Times New Roman"/>
                <w:b w:val="false"/>
                <w:i w:val="false"/>
                <w:color w:val="000000"/>
                <w:sz w:val="20"/>
              </w:rPr>
              <w:t>
 </w:t>
            </w:r>
          </w:p>
          <w:bookmarkEnd w:id="464"/>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65"/>
          <w:p>
            <w:pPr>
              <w:spacing w:after="20"/>
              <w:ind w:left="20"/>
              <w:jc w:val="both"/>
            </w:pPr>
            <w:r>
              <w:rPr>
                <w:rFonts w:ascii="Times New Roman"/>
                <w:b w:val="false"/>
                <w:i w:val="false"/>
                <w:color w:val="000000"/>
                <w:sz w:val="20"/>
              </w:rPr>
              <w:t>
 </w:t>
            </w:r>
          </w:p>
          <w:bookmarkEnd w:id="465"/>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66"/>
          <w:p>
            <w:pPr>
              <w:spacing w:after="20"/>
              <w:ind w:left="20"/>
              <w:jc w:val="both"/>
            </w:pPr>
            <w:r>
              <w:rPr>
                <w:rFonts w:ascii="Times New Roman"/>
                <w:b w:val="false"/>
                <w:i w:val="false"/>
                <w:color w:val="000000"/>
                <w:sz w:val="20"/>
              </w:rPr>
              <w:t>
 </w:t>
            </w:r>
          </w:p>
          <w:bookmarkEnd w:id="466"/>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61 814 824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67"/>
          <w:p>
            <w:pPr>
              <w:spacing w:after="20"/>
              <w:ind w:left="20"/>
              <w:jc w:val="both"/>
            </w:pPr>
            <w:r>
              <w:rPr>
                <w:rFonts w:ascii="Times New Roman"/>
                <w:b w:val="false"/>
                <w:i w:val="false"/>
                <w:color w:val="000000"/>
                <w:sz w:val="20"/>
              </w:rPr>
              <w:t>
 </w:t>
            </w:r>
          </w:p>
          <w:bookmarkEnd w:id="467"/>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61 699 394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68"/>
          <w:p>
            <w:pPr>
              <w:spacing w:after="20"/>
              <w:ind w:left="20"/>
              <w:jc w:val="both"/>
            </w:pPr>
            <w:r>
              <w:rPr>
                <w:rFonts w:ascii="Times New Roman"/>
                <w:b w:val="false"/>
                <w:i w:val="false"/>
                <w:color w:val="000000"/>
                <w:sz w:val="20"/>
              </w:rPr>
              <w:t>
 </w:t>
            </w:r>
          </w:p>
          <w:bookmarkEnd w:id="468"/>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69"/>
          <w:p>
            <w:pPr>
              <w:spacing w:after="20"/>
              <w:ind w:left="20"/>
              <w:jc w:val="both"/>
            </w:pPr>
            <w:r>
              <w:rPr>
                <w:rFonts w:ascii="Times New Roman"/>
                <w:b w:val="false"/>
                <w:i w:val="false"/>
                <w:color w:val="000000"/>
                <w:sz w:val="20"/>
              </w:rPr>
              <w:t>
 </w:t>
            </w:r>
          </w:p>
          <w:bookmarkEnd w:id="469"/>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70"/>
          <w:p>
            <w:pPr>
              <w:spacing w:after="20"/>
              <w:ind w:left="20"/>
              <w:jc w:val="both"/>
            </w:pPr>
            <w:r>
              <w:rPr>
                <w:rFonts w:ascii="Times New Roman"/>
                <w:b w:val="false"/>
                <w:i w:val="false"/>
                <w:color w:val="000000"/>
                <w:sz w:val="20"/>
              </w:rPr>
              <w:t>
 </w:t>
            </w:r>
          </w:p>
          <w:bookmarkEnd w:id="470"/>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71"/>
          <w:p>
            <w:pPr>
              <w:spacing w:after="20"/>
              <w:ind w:left="20"/>
              <w:jc w:val="both"/>
            </w:pPr>
            <w:r>
              <w:rPr>
                <w:rFonts w:ascii="Times New Roman"/>
                <w:b w:val="false"/>
                <w:i w:val="false"/>
                <w:color w:val="000000"/>
                <w:sz w:val="20"/>
              </w:rPr>
              <w:t>
 </w:t>
            </w:r>
          </w:p>
          <w:bookmarkEnd w:id="471"/>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72"/>
          <w:p>
            <w:pPr>
              <w:spacing w:after="20"/>
              <w:ind w:left="20"/>
              <w:jc w:val="both"/>
            </w:pPr>
            <w:r>
              <w:rPr>
                <w:rFonts w:ascii="Times New Roman"/>
                <w:b w:val="false"/>
                <w:i w:val="false"/>
                <w:color w:val="000000"/>
                <w:sz w:val="20"/>
              </w:rPr>
              <w:t>
 </w:t>
            </w:r>
          </w:p>
          <w:bookmarkEnd w:id="472"/>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73"/>
          <w:p>
            <w:pPr>
              <w:spacing w:after="20"/>
              <w:ind w:left="20"/>
              <w:jc w:val="both"/>
            </w:pPr>
            <w:r>
              <w:rPr>
                <w:rFonts w:ascii="Times New Roman"/>
                <w:b w:val="false"/>
                <w:i w:val="false"/>
                <w:color w:val="000000"/>
                <w:sz w:val="20"/>
              </w:rPr>
              <w:t>
2</w:t>
            </w:r>
          </w:p>
          <w:bookmarkEnd w:id="473"/>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74"/>
          <w:p>
            <w:pPr>
              <w:spacing w:after="20"/>
              <w:ind w:left="20"/>
              <w:jc w:val="both"/>
            </w:pPr>
            <w:r>
              <w:rPr>
                <w:rFonts w:ascii="Times New Roman"/>
                <w:b w:val="false"/>
                <w:i w:val="false"/>
                <w:color w:val="000000"/>
                <w:sz w:val="20"/>
              </w:rPr>
              <w:t>
 </w:t>
            </w:r>
          </w:p>
          <w:bookmarkEnd w:id="474"/>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75"/>
          <w:p>
            <w:pPr>
              <w:spacing w:after="20"/>
              <w:ind w:left="20"/>
              <w:jc w:val="both"/>
            </w:pPr>
            <w:r>
              <w:rPr>
                <w:rFonts w:ascii="Times New Roman"/>
                <w:b w:val="false"/>
                <w:i w:val="false"/>
                <w:color w:val="000000"/>
                <w:sz w:val="20"/>
              </w:rPr>
              <w:t>
 </w:t>
            </w:r>
          </w:p>
          <w:bookmarkEnd w:id="475"/>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76"/>
          <w:p>
            <w:pPr>
              <w:spacing w:after="20"/>
              <w:ind w:left="20"/>
              <w:jc w:val="both"/>
            </w:pPr>
            <w:r>
              <w:rPr>
                <w:rFonts w:ascii="Times New Roman"/>
                <w:b w:val="false"/>
                <w:i w:val="false"/>
                <w:color w:val="000000"/>
                <w:sz w:val="20"/>
              </w:rPr>
              <w:t>
 </w:t>
            </w:r>
          </w:p>
          <w:bookmarkEnd w:id="476"/>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77"/>
          <w:p>
            <w:pPr>
              <w:spacing w:after="20"/>
              <w:ind w:left="20"/>
              <w:jc w:val="both"/>
            </w:pPr>
            <w:r>
              <w:rPr>
                <w:rFonts w:ascii="Times New Roman"/>
                <w:b w:val="false"/>
                <w:i w:val="false"/>
                <w:color w:val="000000"/>
                <w:sz w:val="20"/>
              </w:rPr>
              <w:t>
 </w:t>
            </w:r>
          </w:p>
          <w:bookmarkEnd w:id="477"/>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78"/>
          <w:p>
            <w:pPr>
              <w:spacing w:after="20"/>
              <w:ind w:left="20"/>
              <w:jc w:val="both"/>
            </w:pPr>
            <w:r>
              <w:rPr>
                <w:rFonts w:ascii="Times New Roman"/>
                <w:b w:val="false"/>
                <w:i w:val="false"/>
                <w:color w:val="000000"/>
                <w:sz w:val="20"/>
              </w:rPr>
              <w:t>
 </w:t>
            </w:r>
          </w:p>
          <w:bookmarkEnd w:id="478"/>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79"/>
          <w:p>
            <w:pPr>
              <w:spacing w:after="20"/>
              <w:ind w:left="20"/>
              <w:jc w:val="both"/>
            </w:pPr>
            <w:r>
              <w:rPr>
                <w:rFonts w:ascii="Times New Roman"/>
                <w:b w:val="false"/>
                <w:i w:val="false"/>
                <w:color w:val="000000"/>
                <w:sz w:val="20"/>
              </w:rPr>
              <w:t>
 </w:t>
            </w:r>
          </w:p>
          <w:bookmarkEnd w:id="479"/>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80"/>
          <w:p>
            <w:pPr>
              <w:spacing w:after="20"/>
              <w:ind w:left="20"/>
              <w:jc w:val="both"/>
            </w:pPr>
            <w:r>
              <w:rPr>
                <w:rFonts w:ascii="Times New Roman"/>
                <w:b w:val="false"/>
                <w:i w:val="false"/>
                <w:color w:val="000000"/>
                <w:sz w:val="20"/>
              </w:rPr>
              <w:t>
3</w:t>
            </w:r>
          </w:p>
          <w:bookmarkEnd w:id="480"/>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81"/>
          <w:p>
            <w:pPr>
              <w:spacing w:after="20"/>
              <w:ind w:left="20"/>
              <w:jc w:val="both"/>
            </w:pPr>
            <w:r>
              <w:rPr>
                <w:rFonts w:ascii="Times New Roman"/>
                <w:b w:val="false"/>
                <w:i w:val="false"/>
                <w:color w:val="000000"/>
                <w:sz w:val="20"/>
              </w:rPr>
              <w:t>
 </w:t>
            </w:r>
          </w:p>
          <w:bookmarkEnd w:id="481"/>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82"/>
          <w:p>
            <w:pPr>
              <w:spacing w:after="20"/>
              <w:ind w:left="20"/>
              <w:jc w:val="both"/>
            </w:pPr>
            <w:r>
              <w:rPr>
                <w:rFonts w:ascii="Times New Roman"/>
                <w:b w:val="false"/>
                <w:i w:val="false"/>
                <w:color w:val="000000"/>
                <w:sz w:val="20"/>
              </w:rPr>
              <w:t>
 </w:t>
            </w:r>
          </w:p>
          <w:bookmarkEnd w:id="482"/>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83"/>
          <w:p>
            <w:pPr>
              <w:spacing w:after="20"/>
              <w:ind w:left="20"/>
              <w:jc w:val="both"/>
            </w:pPr>
            <w:r>
              <w:rPr>
                <w:rFonts w:ascii="Times New Roman"/>
                <w:b w:val="false"/>
                <w:i w:val="false"/>
                <w:color w:val="000000"/>
                <w:sz w:val="20"/>
              </w:rPr>
              <w:t>
4</w:t>
            </w:r>
          </w:p>
          <w:bookmarkEnd w:id="483"/>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4 614 437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84"/>
          <w:p>
            <w:pPr>
              <w:spacing w:after="20"/>
              <w:ind w:left="20"/>
              <w:jc w:val="both"/>
            </w:pPr>
            <w:r>
              <w:rPr>
                <w:rFonts w:ascii="Times New Roman"/>
                <w:b w:val="false"/>
                <w:i w:val="false"/>
                <w:color w:val="000000"/>
                <w:sz w:val="20"/>
              </w:rPr>
              <w:t>
 </w:t>
            </w:r>
          </w:p>
          <w:bookmarkEnd w:id="484"/>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4 614 437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85"/>
          <w:p>
            <w:pPr>
              <w:spacing w:after="20"/>
              <w:ind w:left="20"/>
              <w:jc w:val="both"/>
            </w:pPr>
            <w:r>
              <w:rPr>
                <w:rFonts w:ascii="Times New Roman"/>
                <w:b w:val="false"/>
                <w:i w:val="false"/>
                <w:color w:val="000000"/>
                <w:sz w:val="20"/>
              </w:rPr>
              <w:t>
 </w:t>
            </w:r>
          </w:p>
          <w:bookmarkEnd w:id="485"/>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4 614 437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521"/>
        <w:gridCol w:w="1098"/>
        <w:gridCol w:w="1098"/>
        <w:gridCol w:w="114"/>
        <w:gridCol w:w="5826"/>
        <w:gridCol w:w="28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86"/>
          <w:p>
            <w:pPr>
              <w:spacing w:after="20"/>
              <w:ind w:left="20"/>
              <w:jc w:val="both"/>
            </w:pPr>
            <w:r>
              <w:rPr>
                <w:rFonts w:ascii="Times New Roman"/>
                <w:b w:val="false"/>
                <w:i w:val="false"/>
                <w:color w:val="000000"/>
                <w:sz w:val="20"/>
              </w:rPr>
              <w:t>
Функционалдық топ</w:t>
            </w:r>
          </w:p>
          <w:bookmarkEnd w:id="486"/>
        </w:tc>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87"/>
          <w:p>
            <w:pPr>
              <w:spacing w:after="20"/>
              <w:ind w:left="20"/>
              <w:jc w:val="both"/>
            </w:pPr>
            <w:r>
              <w:rPr>
                <w:rFonts w:ascii="Times New Roman"/>
                <w:b w:val="false"/>
                <w:i w:val="false"/>
                <w:color w:val="000000"/>
                <w:sz w:val="20"/>
              </w:rPr>
              <w:t>
 </w:t>
            </w:r>
          </w:p>
          <w:bookmarkEnd w:id="48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88"/>
          <w:p>
            <w:pPr>
              <w:spacing w:after="20"/>
              <w:ind w:left="20"/>
              <w:jc w:val="both"/>
            </w:pPr>
            <w:r>
              <w:rPr>
                <w:rFonts w:ascii="Times New Roman"/>
                <w:b w:val="false"/>
                <w:i w:val="false"/>
                <w:color w:val="000000"/>
                <w:sz w:val="20"/>
              </w:rPr>
              <w:t>
 </w:t>
            </w:r>
          </w:p>
          <w:bookmarkEnd w:id="48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76 299 331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89"/>
          <w:p>
            <w:pPr>
              <w:spacing w:after="20"/>
              <w:ind w:left="20"/>
              <w:jc w:val="both"/>
            </w:pPr>
            <w:r>
              <w:rPr>
                <w:rFonts w:ascii="Times New Roman"/>
                <w:b w:val="false"/>
                <w:i w:val="false"/>
                <w:color w:val="000000"/>
                <w:sz w:val="20"/>
              </w:rPr>
              <w:t>
01</w:t>
            </w:r>
          </w:p>
          <w:bookmarkEnd w:id="48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452 588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90"/>
          <w:p>
            <w:pPr>
              <w:spacing w:after="20"/>
              <w:ind w:left="20"/>
              <w:jc w:val="both"/>
            </w:pPr>
            <w:r>
              <w:rPr>
                <w:rFonts w:ascii="Times New Roman"/>
                <w:b w:val="false"/>
                <w:i w:val="false"/>
                <w:color w:val="000000"/>
                <w:sz w:val="20"/>
              </w:rPr>
              <w:t>
 </w:t>
            </w:r>
          </w:p>
          <w:bookmarkEnd w:id="49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406 638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91"/>
          <w:p>
            <w:pPr>
              <w:spacing w:after="20"/>
              <w:ind w:left="20"/>
              <w:jc w:val="both"/>
            </w:pPr>
            <w:r>
              <w:rPr>
                <w:rFonts w:ascii="Times New Roman"/>
                <w:b w:val="false"/>
                <w:i w:val="false"/>
                <w:color w:val="000000"/>
                <w:sz w:val="20"/>
              </w:rPr>
              <w:t>
 </w:t>
            </w:r>
          </w:p>
          <w:bookmarkEnd w:id="49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92"/>
          <w:p>
            <w:pPr>
              <w:spacing w:after="20"/>
              <w:ind w:left="20"/>
              <w:jc w:val="both"/>
            </w:pPr>
            <w:r>
              <w:rPr>
                <w:rFonts w:ascii="Times New Roman"/>
                <w:b w:val="false"/>
                <w:i w:val="false"/>
                <w:color w:val="000000"/>
                <w:sz w:val="20"/>
              </w:rPr>
              <w:t>
 </w:t>
            </w:r>
          </w:p>
          <w:bookmarkEnd w:id="49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93"/>
          <w:p>
            <w:pPr>
              <w:spacing w:after="20"/>
              <w:ind w:left="20"/>
              <w:jc w:val="both"/>
            </w:pPr>
            <w:r>
              <w:rPr>
                <w:rFonts w:ascii="Times New Roman"/>
                <w:b w:val="false"/>
                <w:i w:val="false"/>
                <w:color w:val="000000"/>
                <w:sz w:val="20"/>
              </w:rPr>
              <w:t>
 </w:t>
            </w:r>
          </w:p>
          <w:bookmarkEnd w:id="49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94"/>
          <w:p>
            <w:pPr>
              <w:spacing w:after="20"/>
              <w:ind w:left="20"/>
              <w:jc w:val="both"/>
            </w:pPr>
            <w:r>
              <w:rPr>
                <w:rFonts w:ascii="Times New Roman"/>
                <w:b w:val="false"/>
                <w:i w:val="false"/>
                <w:color w:val="000000"/>
                <w:sz w:val="20"/>
              </w:rPr>
              <w:t>
 </w:t>
            </w:r>
          </w:p>
          <w:bookmarkEnd w:id="49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95"/>
          <w:p>
            <w:pPr>
              <w:spacing w:after="20"/>
              <w:ind w:left="20"/>
              <w:jc w:val="both"/>
            </w:pPr>
            <w:r>
              <w:rPr>
                <w:rFonts w:ascii="Times New Roman"/>
                <w:b w:val="false"/>
                <w:i w:val="false"/>
                <w:color w:val="000000"/>
                <w:sz w:val="20"/>
              </w:rPr>
              <w:t>
 </w:t>
            </w:r>
          </w:p>
          <w:bookmarkEnd w:id="49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271 885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96"/>
          <w:p>
            <w:pPr>
              <w:spacing w:after="20"/>
              <w:ind w:left="20"/>
              <w:jc w:val="both"/>
            </w:pPr>
            <w:r>
              <w:rPr>
                <w:rFonts w:ascii="Times New Roman"/>
                <w:b w:val="false"/>
                <w:i w:val="false"/>
                <w:color w:val="000000"/>
                <w:sz w:val="20"/>
              </w:rPr>
              <w:t>
 </w:t>
            </w:r>
          </w:p>
          <w:bookmarkEnd w:id="49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271 885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97"/>
          <w:p>
            <w:pPr>
              <w:spacing w:after="20"/>
              <w:ind w:left="20"/>
              <w:jc w:val="both"/>
            </w:pPr>
            <w:r>
              <w:rPr>
                <w:rFonts w:ascii="Times New Roman"/>
                <w:b w:val="false"/>
                <w:i w:val="false"/>
                <w:color w:val="000000"/>
                <w:sz w:val="20"/>
              </w:rPr>
              <w:t>
 </w:t>
            </w:r>
          </w:p>
          <w:bookmarkEnd w:id="49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98"/>
          <w:p>
            <w:pPr>
              <w:spacing w:after="20"/>
              <w:ind w:left="20"/>
              <w:jc w:val="both"/>
            </w:pPr>
            <w:r>
              <w:rPr>
                <w:rFonts w:ascii="Times New Roman"/>
                <w:b w:val="false"/>
                <w:i w:val="false"/>
                <w:color w:val="000000"/>
                <w:sz w:val="20"/>
              </w:rPr>
              <w:t>
 </w:t>
            </w:r>
          </w:p>
          <w:bookmarkEnd w:id="49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99"/>
          <w:p>
            <w:pPr>
              <w:spacing w:after="20"/>
              <w:ind w:left="20"/>
              <w:jc w:val="both"/>
            </w:pPr>
            <w:r>
              <w:rPr>
                <w:rFonts w:ascii="Times New Roman"/>
                <w:b w:val="false"/>
                <w:i w:val="false"/>
                <w:color w:val="000000"/>
                <w:sz w:val="20"/>
              </w:rPr>
              <w:t>
 </w:t>
            </w:r>
          </w:p>
          <w:bookmarkEnd w:id="49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00"/>
          <w:p>
            <w:pPr>
              <w:spacing w:after="20"/>
              <w:ind w:left="20"/>
              <w:jc w:val="both"/>
            </w:pPr>
            <w:r>
              <w:rPr>
                <w:rFonts w:ascii="Times New Roman"/>
                <w:b w:val="false"/>
                <w:i w:val="false"/>
                <w:color w:val="000000"/>
                <w:sz w:val="20"/>
              </w:rPr>
              <w:t>
 </w:t>
            </w:r>
          </w:p>
          <w:bookmarkEnd w:id="50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01"/>
          <w:p>
            <w:pPr>
              <w:spacing w:after="20"/>
              <w:ind w:left="20"/>
              <w:jc w:val="both"/>
            </w:pPr>
            <w:r>
              <w:rPr>
                <w:rFonts w:ascii="Times New Roman"/>
                <w:b w:val="false"/>
                <w:i w:val="false"/>
                <w:color w:val="000000"/>
                <w:sz w:val="20"/>
              </w:rPr>
              <w:t>
 </w:t>
            </w:r>
          </w:p>
          <w:bookmarkEnd w:id="50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02"/>
          <w:p>
            <w:pPr>
              <w:spacing w:after="20"/>
              <w:ind w:left="20"/>
              <w:jc w:val="both"/>
            </w:pPr>
            <w:r>
              <w:rPr>
                <w:rFonts w:ascii="Times New Roman"/>
                <w:b w:val="false"/>
                <w:i w:val="false"/>
                <w:color w:val="000000"/>
                <w:sz w:val="20"/>
              </w:rPr>
              <w:t>
 </w:t>
            </w:r>
          </w:p>
          <w:bookmarkEnd w:id="50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03"/>
          <w:p>
            <w:pPr>
              <w:spacing w:after="20"/>
              <w:ind w:left="20"/>
              <w:jc w:val="both"/>
            </w:pPr>
            <w:r>
              <w:rPr>
                <w:rFonts w:ascii="Times New Roman"/>
                <w:b w:val="false"/>
                <w:i w:val="false"/>
                <w:color w:val="000000"/>
                <w:sz w:val="20"/>
              </w:rPr>
              <w:t>
 </w:t>
            </w:r>
          </w:p>
          <w:bookmarkEnd w:id="50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04"/>
          <w:p>
            <w:pPr>
              <w:spacing w:after="20"/>
              <w:ind w:left="20"/>
              <w:jc w:val="both"/>
            </w:pPr>
            <w:r>
              <w:rPr>
                <w:rFonts w:ascii="Times New Roman"/>
                <w:b w:val="false"/>
                <w:i w:val="false"/>
                <w:color w:val="000000"/>
                <w:sz w:val="20"/>
              </w:rPr>
              <w:t>
 </w:t>
            </w:r>
          </w:p>
          <w:bookmarkEnd w:id="50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05"/>
          <w:p>
            <w:pPr>
              <w:spacing w:after="20"/>
              <w:ind w:left="20"/>
              <w:jc w:val="both"/>
            </w:pPr>
            <w:r>
              <w:rPr>
                <w:rFonts w:ascii="Times New Roman"/>
                <w:b w:val="false"/>
                <w:i w:val="false"/>
                <w:color w:val="000000"/>
                <w:sz w:val="20"/>
              </w:rPr>
              <w:t>
02</w:t>
            </w:r>
          </w:p>
          <w:bookmarkEnd w:id="50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06"/>
          <w:p>
            <w:pPr>
              <w:spacing w:after="20"/>
              <w:ind w:left="20"/>
              <w:jc w:val="both"/>
            </w:pPr>
            <w:r>
              <w:rPr>
                <w:rFonts w:ascii="Times New Roman"/>
                <w:b w:val="false"/>
                <w:i w:val="false"/>
                <w:color w:val="000000"/>
                <w:sz w:val="20"/>
              </w:rPr>
              <w:t>
 </w:t>
            </w:r>
          </w:p>
          <w:bookmarkEnd w:id="50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07"/>
          <w:p>
            <w:pPr>
              <w:spacing w:after="20"/>
              <w:ind w:left="20"/>
              <w:jc w:val="both"/>
            </w:pPr>
            <w:r>
              <w:rPr>
                <w:rFonts w:ascii="Times New Roman"/>
                <w:b w:val="false"/>
                <w:i w:val="false"/>
                <w:color w:val="000000"/>
                <w:sz w:val="20"/>
              </w:rPr>
              <w:t>
 </w:t>
            </w:r>
          </w:p>
          <w:bookmarkEnd w:id="50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08"/>
          <w:p>
            <w:pPr>
              <w:spacing w:after="20"/>
              <w:ind w:left="20"/>
              <w:jc w:val="both"/>
            </w:pPr>
            <w:r>
              <w:rPr>
                <w:rFonts w:ascii="Times New Roman"/>
                <w:b w:val="false"/>
                <w:i w:val="false"/>
                <w:color w:val="000000"/>
                <w:sz w:val="20"/>
              </w:rPr>
              <w:t>
 </w:t>
            </w:r>
          </w:p>
          <w:bookmarkEnd w:id="50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09"/>
          <w:p>
            <w:pPr>
              <w:spacing w:after="20"/>
              <w:ind w:left="20"/>
              <w:jc w:val="both"/>
            </w:pPr>
            <w:r>
              <w:rPr>
                <w:rFonts w:ascii="Times New Roman"/>
                <w:b w:val="false"/>
                <w:i w:val="false"/>
                <w:color w:val="000000"/>
                <w:sz w:val="20"/>
              </w:rPr>
              <w:t>
 </w:t>
            </w:r>
          </w:p>
          <w:bookmarkEnd w:id="50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10"/>
          <w:p>
            <w:pPr>
              <w:spacing w:after="20"/>
              <w:ind w:left="20"/>
              <w:jc w:val="both"/>
            </w:pPr>
            <w:r>
              <w:rPr>
                <w:rFonts w:ascii="Times New Roman"/>
                <w:b w:val="false"/>
                <w:i w:val="false"/>
                <w:color w:val="000000"/>
                <w:sz w:val="20"/>
              </w:rPr>
              <w:t>
 </w:t>
            </w:r>
          </w:p>
          <w:bookmarkEnd w:id="51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11"/>
          <w:p>
            <w:pPr>
              <w:spacing w:after="20"/>
              <w:ind w:left="20"/>
              <w:jc w:val="both"/>
            </w:pPr>
            <w:r>
              <w:rPr>
                <w:rFonts w:ascii="Times New Roman"/>
                <w:b w:val="false"/>
                <w:i w:val="false"/>
                <w:color w:val="000000"/>
                <w:sz w:val="20"/>
              </w:rPr>
              <w:t>
 </w:t>
            </w:r>
          </w:p>
          <w:bookmarkEnd w:id="51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12"/>
          <w:p>
            <w:pPr>
              <w:spacing w:after="20"/>
              <w:ind w:left="20"/>
              <w:jc w:val="both"/>
            </w:pPr>
            <w:r>
              <w:rPr>
                <w:rFonts w:ascii="Times New Roman"/>
                <w:b w:val="false"/>
                <w:i w:val="false"/>
                <w:color w:val="000000"/>
                <w:sz w:val="20"/>
              </w:rPr>
              <w:t>
03</w:t>
            </w:r>
          </w:p>
          <w:bookmarkEnd w:id="51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13"/>
          <w:p>
            <w:pPr>
              <w:spacing w:after="20"/>
              <w:ind w:left="20"/>
              <w:jc w:val="both"/>
            </w:pPr>
            <w:r>
              <w:rPr>
                <w:rFonts w:ascii="Times New Roman"/>
                <w:b w:val="false"/>
                <w:i w:val="false"/>
                <w:color w:val="000000"/>
                <w:sz w:val="20"/>
              </w:rPr>
              <w:t>
 </w:t>
            </w:r>
          </w:p>
          <w:bookmarkEnd w:id="51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14"/>
          <w:p>
            <w:pPr>
              <w:spacing w:after="20"/>
              <w:ind w:left="20"/>
              <w:jc w:val="both"/>
            </w:pPr>
            <w:r>
              <w:rPr>
                <w:rFonts w:ascii="Times New Roman"/>
                <w:b w:val="false"/>
                <w:i w:val="false"/>
                <w:color w:val="000000"/>
                <w:sz w:val="20"/>
              </w:rPr>
              <w:t>
 </w:t>
            </w:r>
          </w:p>
          <w:bookmarkEnd w:id="51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15"/>
          <w:p>
            <w:pPr>
              <w:spacing w:after="20"/>
              <w:ind w:left="20"/>
              <w:jc w:val="both"/>
            </w:pPr>
            <w:r>
              <w:rPr>
                <w:rFonts w:ascii="Times New Roman"/>
                <w:b w:val="false"/>
                <w:i w:val="false"/>
                <w:color w:val="000000"/>
                <w:sz w:val="20"/>
              </w:rPr>
              <w:t>
 </w:t>
            </w:r>
          </w:p>
          <w:bookmarkEnd w:id="51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16"/>
          <w:p>
            <w:pPr>
              <w:spacing w:after="20"/>
              <w:ind w:left="20"/>
              <w:jc w:val="both"/>
            </w:pPr>
            <w:r>
              <w:rPr>
                <w:rFonts w:ascii="Times New Roman"/>
                <w:b w:val="false"/>
                <w:i w:val="false"/>
                <w:color w:val="000000"/>
                <w:sz w:val="20"/>
              </w:rPr>
              <w:t>
04</w:t>
            </w:r>
          </w:p>
          <w:bookmarkEnd w:id="51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11 001 642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17"/>
          <w:p>
            <w:pPr>
              <w:spacing w:after="20"/>
              <w:ind w:left="20"/>
              <w:jc w:val="both"/>
            </w:pPr>
            <w:r>
              <w:rPr>
                <w:rFonts w:ascii="Times New Roman"/>
                <w:b w:val="false"/>
                <w:i w:val="false"/>
                <w:color w:val="000000"/>
                <w:sz w:val="20"/>
              </w:rPr>
              <w:t>
 </w:t>
            </w:r>
          </w:p>
          <w:bookmarkEnd w:id="51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593 130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18"/>
          <w:p>
            <w:pPr>
              <w:spacing w:after="20"/>
              <w:ind w:left="20"/>
              <w:jc w:val="both"/>
            </w:pPr>
            <w:r>
              <w:rPr>
                <w:rFonts w:ascii="Times New Roman"/>
                <w:b w:val="false"/>
                <w:i w:val="false"/>
                <w:color w:val="000000"/>
                <w:sz w:val="20"/>
              </w:rPr>
              <w:t>
 </w:t>
            </w:r>
          </w:p>
          <w:bookmarkEnd w:id="51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593 130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19"/>
          <w:p>
            <w:pPr>
              <w:spacing w:after="20"/>
              <w:ind w:left="20"/>
              <w:jc w:val="both"/>
            </w:pPr>
            <w:r>
              <w:rPr>
                <w:rFonts w:ascii="Times New Roman"/>
                <w:b w:val="false"/>
                <w:i w:val="false"/>
                <w:color w:val="000000"/>
                <w:sz w:val="20"/>
              </w:rPr>
              <w:t>
 </w:t>
            </w:r>
          </w:p>
          <w:bookmarkEnd w:id="51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186 686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20"/>
          <w:p>
            <w:pPr>
              <w:spacing w:after="20"/>
              <w:ind w:left="20"/>
              <w:jc w:val="both"/>
            </w:pPr>
            <w:r>
              <w:rPr>
                <w:rFonts w:ascii="Times New Roman"/>
                <w:b w:val="false"/>
                <w:i w:val="false"/>
                <w:color w:val="000000"/>
                <w:sz w:val="20"/>
              </w:rPr>
              <w:t>
 </w:t>
            </w:r>
          </w:p>
          <w:bookmarkEnd w:id="52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406 444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21"/>
          <w:p>
            <w:pPr>
              <w:spacing w:after="20"/>
              <w:ind w:left="20"/>
              <w:jc w:val="both"/>
            </w:pPr>
            <w:r>
              <w:rPr>
                <w:rFonts w:ascii="Times New Roman"/>
                <w:b w:val="false"/>
                <w:i w:val="false"/>
                <w:color w:val="000000"/>
                <w:sz w:val="20"/>
              </w:rPr>
              <w:t>
 </w:t>
            </w:r>
          </w:p>
          <w:bookmarkEnd w:id="52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9 335 419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22"/>
          <w:p>
            <w:pPr>
              <w:spacing w:after="20"/>
              <w:ind w:left="20"/>
              <w:jc w:val="both"/>
            </w:pPr>
            <w:r>
              <w:rPr>
                <w:rFonts w:ascii="Times New Roman"/>
                <w:b w:val="false"/>
                <w:i w:val="false"/>
                <w:color w:val="000000"/>
                <w:sz w:val="20"/>
              </w:rPr>
              <w:t>
 </w:t>
            </w:r>
          </w:p>
          <w:bookmarkEnd w:id="52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6 916 530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23"/>
          <w:p>
            <w:pPr>
              <w:spacing w:after="20"/>
              <w:ind w:left="20"/>
              <w:jc w:val="both"/>
            </w:pPr>
            <w:r>
              <w:rPr>
                <w:rFonts w:ascii="Times New Roman"/>
                <w:b w:val="false"/>
                <w:i w:val="false"/>
                <w:color w:val="000000"/>
                <w:sz w:val="20"/>
              </w:rPr>
              <w:t>
 </w:t>
            </w:r>
          </w:p>
          <w:bookmarkEnd w:id="52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6 889 235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24"/>
          <w:p>
            <w:pPr>
              <w:spacing w:after="20"/>
              <w:ind w:left="20"/>
              <w:jc w:val="both"/>
            </w:pPr>
            <w:r>
              <w:rPr>
                <w:rFonts w:ascii="Times New Roman"/>
                <w:b w:val="false"/>
                <w:i w:val="false"/>
                <w:color w:val="000000"/>
                <w:sz w:val="20"/>
              </w:rPr>
              <w:t>
 </w:t>
            </w:r>
          </w:p>
          <w:bookmarkEnd w:id="52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25"/>
          <w:p>
            <w:pPr>
              <w:spacing w:after="20"/>
              <w:ind w:left="20"/>
              <w:jc w:val="both"/>
            </w:pPr>
            <w:r>
              <w:rPr>
                <w:rFonts w:ascii="Times New Roman"/>
                <w:b w:val="false"/>
                <w:i w:val="false"/>
                <w:color w:val="000000"/>
                <w:sz w:val="20"/>
              </w:rPr>
              <w:t>
 </w:t>
            </w:r>
          </w:p>
          <w:bookmarkEnd w:id="52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26"/>
          <w:p>
            <w:pPr>
              <w:spacing w:after="20"/>
              <w:ind w:left="20"/>
              <w:jc w:val="both"/>
            </w:pPr>
            <w:r>
              <w:rPr>
                <w:rFonts w:ascii="Times New Roman"/>
                <w:b w:val="false"/>
                <w:i w:val="false"/>
                <w:color w:val="000000"/>
                <w:sz w:val="20"/>
              </w:rPr>
              <w:t>
 </w:t>
            </w:r>
          </w:p>
          <w:bookmarkEnd w:id="52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27"/>
          <w:p>
            <w:pPr>
              <w:spacing w:after="20"/>
              <w:ind w:left="20"/>
              <w:jc w:val="both"/>
            </w:pPr>
            <w:r>
              <w:rPr>
                <w:rFonts w:ascii="Times New Roman"/>
                <w:b w:val="false"/>
                <w:i w:val="false"/>
                <w:color w:val="000000"/>
                <w:sz w:val="20"/>
              </w:rPr>
              <w:t>
 </w:t>
            </w:r>
          </w:p>
          <w:bookmarkEnd w:id="52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2 350 819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28"/>
          <w:p>
            <w:pPr>
              <w:spacing w:after="20"/>
              <w:ind w:left="20"/>
              <w:jc w:val="both"/>
            </w:pPr>
            <w:r>
              <w:rPr>
                <w:rFonts w:ascii="Times New Roman"/>
                <w:b w:val="false"/>
                <w:i w:val="false"/>
                <w:color w:val="000000"/>
                <w:sz w:val="20"/>
              </w:rPr>
              <w:t>
 </w:t>
            </w:r>
          </w:p>
          <w:bookmarkEnd w:id="52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2 350 819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29"/>
          <w:p>
            <w:pPr>
              <w:spacing w:after="20"/>
              <w:ind w:left="20"/>
              <w:jc w:val="both"/>
            </w:pPr>
            <w:r>
              <w:rPr>
                <w:rFonts w:ascii="Times New Roman"/>
                <w:b w:val="false"/>
                <w:i w:val="false"/>
                <w:color w:val="000000"/>
                <w:sz w:val="20"/>
              </w:rPr>
              <w:t>
 </w:t>
            </w:r>
          </w:p>
          <w:bookmarkEnd w:id="52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1 073 093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30"/>
          <w:p>
            <w:pPr>
              <w:spacing w:after="20"/>
              <w:ind w:left="20"/>
              <w:jc w:val="both"/>
            </w:pPr>
            <w:r>
              <w:rPr>
                <w:rFonts w:ascii="Times New Roman"/>
                <w:b w:val="false"/>
                <w:i w:val="false"/>
                <w:color w:val="000000"/>
                <w:sz w:val="20"/>
              </w:rPr>
              <w:t>
 </w:t>
            </w:r>
          </w:p>
          <w:bookmarkEnd w:id="53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1 073 093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31"/>
          <w:p>
            <w:pPr>
              <w:spacing w:after="20"/>
              <w:ind w:left="20"/>
              <w:jc w:val="both"/>
            </w:pPr>
            <w:r>
              <w:rPr>
                <w:rFonts w:ascii="Times New Roman"/>
                <w:b w:val="false"/>
                <w:i w:val="false"/>
                <w:color w:val="000000"/>
                <w:sz w:val="20"/>
              </w:rPr>
              <w:t>
 </w:t>
            </w:r>
          </w:p>
          <w:bookmarkEnd w:id="53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32"/>
          <w:p>
            <w:pPr>
              <w:spacing w:after="20"/>
              <w:ind w:left="20"/>
              <w:jc w:val="both"/>
            </w:pPr>
            <w:r>
              <w:rPr>
                <w:rFonts w:ascii="Times New Roman"/>
                <w:b w:val="false"/>
                <w:i w:val="false"/>
                <w:color w:val="000000"/>
                <w:sz w:val="20"/>
              </w:rPr>
              <w:t>
 </w:t>
            </w:r>
          </w:p>
          <w:bookmarkEnd w:id="53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33"/>
          <w:p>
            <w:pPr>
              <w:spacing w:after="20"/>
              <w:ind w:left="20"/>
              <w:jc w:val="both"/>
            </w:pPr>
            <w:r>
              <w:rPr>
                <w:rFonts w:ascii="Times New Roman"/>
                <w:b w:val="false"/>
                <w:i w:val="false"/>
                <w:color w:val="000000"/>
                <w:sz w:val="20"/>
              </w:rPr>
              <w:t>
 </w:t>
            </w:r>
          </w:p>
          <w:bookmarkEnd w:id="53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415 856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34"/>
          <w:p>
            <w:pPr>
              <w:spacing w:after="20"/>
              <w:ind w:left="20"/>
              <w:jc w:val="both"/>
            </w:pPr>
            <w:r>
              <w:rPr>
                <w:rFonts w:ascii="Times New Roman"/>
                <w:b w:val="false"/>
                <w:i w:val="false"/>
                <w:color w:val="000000"/>
                <w:sz w:val="20"/>
              </w:rPr>
              <w:t>
 </w:t>
            </w:r>
          </w:p>
          <w:bookmarkEnd w:id="53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35"/>
          <w:p>
            <w:pPr>
              <w:spacing w:after="20"/>
              <w:ind w:left="20"/>
              <w:jc w:val="both"/>
            </w:pPr>
            <w:r>
              <w:rPr>
                <w:rFonts w:ascii="Times New Roman"/>
                <w:b w:val="false"/>
                <w:i w:val="false"/>
                <w:color w:val="000000"/>
                <w:sz w:val="20"/>
              </w:rPr>
              <w:t>
 </w:t>
            </w:r>
          </w:p>
          <w:bookmarkEnd w:id="53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36"/>
          <w:p>
            <w:pPr>
              <w:spacing w:after="20"/>
              <w:ind w:left="20"/>
              <w:jc w:val="both"/>
            </w:pPr>
            <w:r>
              <w:rPr>
                <w:rFonts w:ascii="Times New Roman"/>
                <w:b w:val="false"/>
                <w:i w:val="false"/>
                <w:color w:val="000000"/>
                <w:sz w:val="20"/>
              </w:rPr>
              <w:t>
 </w:t>
            </w:r>
          </w:p>
          <w:bookmarkEnd w:id="53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37"/>
          <w:p>
            <w:pPr>
              <w:spacing w:after="20"/>
              <w:ind w:left="20"/>
              <w:jc w:val="both"/>
            </w:pPr>
            <w:r>
              <w:rPr>
                <w:rFonts w:ascii="Times New Roman"/>
                <w:b w:val="false"/>
                <w:i w:val="false"/>
                <w:color w:val="000000"/>
                <w:sz w:val="20"/>
              </w:rPr>
              <w:t>
 </w:t>
            </w:r>
          </w:p>
          <w:bookmarkEnd w:id="53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491 566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38"/>
          <w:p>
            <w:pPr>
              <w:spacing w:after="20"/>
              <w:ind w:left="20"/>
              <w:jc w:val="both"/>
            </w:pPr>
            <w:r>
              <w:rPr>
                <w:rFonts w:ascii="Times New Roman"/>
                <w:b w:val="false"/>
                <w:i w:val="false"/>
                <w:color w:val="000000"/>
                <w:sz w:val="20"/>
              </w:rPr>
              <w:t>
06</w:t>
            </w:r>
          </w:p>
          <w:bookmarkEnd w:id="53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580 034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39"/>
          <w:p>
            <w:pPr>
              <w:spacing w:after="20"/>
              <w:ind w:left="20"/>
              <w:jc w:val="both"/>
            </w:pPr>
            <w:r>
              <w:rPr>
                <w:rFonts w:ascii="Times New Roman"/>
                <w:b w:val="false"/>
                <w:i w:val="false"/>
                <w:color w:val="000000"/>
                <w:sz w:val="20"/>
              </w:rPr>
              <w:t>
 </w:t>
            </w:r>
          </w:p>
          <w:bookmarkEnd w:id="53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40"/>
          <w:p>
            <w:pPr>
              <w:spacing w:after="20"/>
              <w:ind w:left="20"/>
              <w:jc w:val="both"/>
            </w:pPr>
            <w:r>
              <w:rPr>
                <w:rFonts w:ascii="Times New Roman"/>
                <w:b w:val="false"/>
                <w:i w:val="false"/>
                <w:color w:val="000000"/>
                <w:sz w:val="20"/>
              </w:rPr>
              <w:t>
 </w:t>
            </w:r>
          </w:p>
          <w:bookmarkEnd w:id="54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41"/>
          <w:p>
            <w:pPr>
              <w:spacing w:after="20"/>
              <w:ind w:left="20"/>
              <w:jc w:val="both"/>
            </w:pPr>
            <w:r>
              <w:rPr>
                <w:rFonts w:ascii="Times New Roman"/>
                <w:b w:val="false"/>
                <w:i w:val="false"/>
                <w:color w:val="000000"/>
                <w:sz w:val="20"/>
              </w:rPr>
              <w:t>
 </w:t>
            </w:r>
          </w:p>
          <w:bookmarkEnd w:id="54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42"/>
          <w:p>
            <w:pPr>
              <w:spacing w:after="20"/>
              <w:ind w:left="20"/>
              <w:jc w:val="both"/>
            </w:pPr>
            <w:r>
              <w:rPr>
                <w:rFonts w:ascii="Times New Roman"/>
                <w:b w:val="false"/>
                <w:i w:val="false"/>
                <w:color w:val="000000"/>
                <w:sz w:val="20"/>
              </w:rPr>
              <w:t>
 </w:t>
            </w:r>
          </w:p>
          <w:bookmarkEnd w:id="54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105 310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43"/>
          <w:p>
            <w:pPr>
              <w:spacing w:after="20"/>
              <w:ind w:left="20"/>
              <w:jc w:val="both"/>
            </w:pPr>
            <w:r>
              <w:rPr>
                <w:rFonts w:ascii="Times New Roman"/>
                <w:b w:val="false"/>
                <w:i w:val="false"/>
                <w:color w:val="000000"/>
                <w:sz w:val="20"/>
              </w:rPr>
              <w:t>
 </w:t>
            </w:r>
          </w:p>
          <w:bookmarkEnd w:id="54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44"/>
          <w:p>
            <w:pPr>
              <w:spacing w:after="20"/>
              <w:ind w:left="20"/>
              <w:jc w:val="both"/>
            </w:pPr>
            <w:r>
              <w:rPr>
                <w:rFonts w:ascii="Times New Roman"/>
                <w:b w:val="false"/>
                <w:i w:val="false"/>
                <w:color w:val="000000"/>
                <w:sz w:val="20"/>
              </w:rPr>
              <w:t>
 </w:t>
            </w:r>
          </w:p>
          <w:bookmarkEnd w:id="54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45"/>
          <w:p>
            <w:pPr>
              <w:spacing w:after="20"/>
              <w:ind w:left="20"/>
              <w:jc w:val="both"/>
            </w:pPr>
            <w:r>
              <w:rPr>
                <w:rFonts w:ascii="Times New Roman"/>
                <w:b w:val="false"/>
                <w:i w:val="false"/>
                <w:color w:val="000000"/>
                <w:sz w:val="20"/>
              </w:rPr>
              <w:t>
 </w:t>
            </w:r>
          </w:p>
          <w:bookmarkEnd w:id="54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426 637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46"/>
          <w:p>
            <w:pPr>
              <w:spacing w:after="20"/>
              <w:ind w:left="20"/>
              <w:jc w:val="both"/>
            </w:pPr>
            <w:r>
              <w:rPr>
                <w:rFonts w:ascii="Times New Roman"/>
                <w:b w:val="false"/>
                <w:i w:val="false"/>
                <w:color w:val="000000"/>
                <w:sz w:val="20"/>
              </w:rPr>
              <w:t>
 </w:t>
            </w:r>
          </w:p>
          <w:bookmarkEnd w:id="54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426 637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47"/>
          <w:p>
            <w:pPr>
              <w:spacing w:after="20"/>
              <w:ind w:left="20"/>
              <w:jc w:val="both"/>
            </w:pPr>
            <w:r>
              <w:rPr>
                <w:rFonts w:ascii="Times New Roman"/>
                <w:b w:val="false"/>
                <w:i w:val="false"/>
                <w:color w:val="000000"/>
                <w:sz w:val="20"/>
              </w:rPr>
              <w:t>
 </w:t>
            </w:r>
          </w:p>
          <w:bookmarkEnd w:id="54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48"/>
          <w:p>
            <w:pPr>
              <w:spacing w:after="20"/>
              <w:ind w:left="20"/>
              <w:jc w:val="both"/>
            </w:pPr>
            <w:r>
              <w:rPr>
                <w:rFonts w:ascii="Times New Roman"/>
                <w:b w:val="false"/>
                <w:i w:val="false"/>
                <w:color w:val="000000"/>
                <w:sz w:val="20"/>
              </w:rPr>
              <w:t>
 </w:t>
            </w:r>
          </w:p>
          <w:bookmarkEnd w:id="54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49"/>
          <w:p>
            <w:pPr>
              <w:spacing w:after="20"/>
              <w:ind w:left="20"/>
              <w:jc w:val="both"/>
            </w:pPr>
            <w:r>
              <w:rPr>
                <w:rFonts w:ascii="Times New Roman"/>
                <w:b w:val="false"/>
                <w:i w:val="false"/>
                <w:color w:val="000000"/>
                <w:sz w:val="20"/>
              </w:rPr>
              <w:t>
 </w:t>
            </w:r>
          </w:p>
          <w:bookmarkEnd w:id="54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50"/>
          <w:p>
            <w:pPr>
              <w:spacing w:after="20"/>
              <w:ind w:left="20"/>
              <w:jc w:val="both"/>
            </w:pPr>
            <w:r>
              <w:rPr>
                <w:rFonts w:ascii="Times New Roman"/>
                <w:b w:val="false"/>
                <w:i w:val="false"/>
                <w:color w:val="000000"/>
                <w:sz w:val="20"/>
              </w:rPr>
              <w:t>
 </w:t>
            </w:r>
          </w:p>
          <w:bookmarkEnd w:id="55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51"/>
          <w:p>
            <w:pPr>
              <w:spacing w:after="20"/>
              <w:ind w:left="20"/>
              <w:jc w:val="both"/>
            </w:pPr>
            <w:r>
              <w:rPr>
                <w:rFonts w:ascii="Times New Roman"/>
                <w:b w:val="false"/>
                <w:i w:val="false"/>
                <w:color w:val="000000"/>
                <w:sz w:val="20"/>
              </w:rPr>
              <w:t>
 </w:t>
            </w:r>
          </w:p>
          <w:bookmarkEnd w:id="55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52"/>
          <w:p>
            <w:pPr>
              <w:spacing w:after="20"/>
              <w:ind w:left="20"/>
              <w:jc w:val="both"/>
            </w:pPr>
            <w:r>
              <w:rPr>
                <w:rFonts w:ascii="Times New Roman"/>
                <w:b w:val="false"/>
                <w:i w:val="false"/>
                <w:color w:val="000000"/>
                <w:sz w:val="20"/>
              </w:rPr>
              <w:t>
 </w:t>
            </w:r>
          </w:p>
          <w:bookmarkEnd w:id="55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97 748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53"/>
          <w:p>
            <w:pPr>
              <w:spacing w:after="20"/>
              <w:ind w:left="20"/>
              <w:jc w:val="both"/>
            </w:pPr>
            <w:r>
              <w:rPr>
                <w:rFonts w:ascii="Times New Roman"/>
                <w:b w:val="false"/>
                <w:i w:val="false"/>
                <w:color w:val="000000"/>
                <w:sz w:val="20"/>
              </w:rPr>
              <w:t>
 </w:t>
            </w:r>
          </w:p>
          <w:bookmarkEnd w:id="55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74 955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54"/>
          <w:p>
            <w:pPr>
              <w:spacing w:after="20"/>
              <w:ind w:left="20"/>
              <w:jc w:val="both"/>
            </w:pPr>
            <w:r>
              <w:rPr>
                <w:rFonts w:ascii="Times New Roman"/>
                <w:b w:val="false"/>
                <w:i w:val="false"/>
                <w:color w:val="000000"/>
                <w:sz w:val="20"/>
              </w:rPr>
              <w:t>
 </w:t>
            </w:r>
          </w:p>
          <w:bookmarkEnd w:id="55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55"/>
          <w:p>
            <w:pPr>
              <w:spacing w:after="20"/>
              <w:ind w:left="20"/>
              <w:jc w:val="both"/>
            </w:pPr>
            <w:r>
              <w:rPr>
                <w:rFonts w:ascii="Times New Roman"/>
                <w:b w:val="false"/>
                <w:i w:val="false"/>
                <w:color w:val="000000"/>
                <w:sz w:val="20"/>
              </w:rPr>
              <w:t>
 </w:t>
            </w:r>
          </w:p>
          <w:bookmarkEnd w:id="55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56"/>
          <w:p>
            <w:pPr>
              <w:spacing w:after="20"/>
              <w:ind w:left="20"/>
              <w:jc w:val="both"/>
            </w:pPr>
            <w:r>
              <w:rPr>
                <w:rFonts w:ascii="Times New Roman"/>
                <w:b w:val="false"/>
                <w:i w:val="false"/>
                <w:color w:val="000000"/>
                <w:sz w:val="20"/>
              </w:rPr>
              <w:t>
 </w:t>
            </w:r>
          </w:p>
          <w:bookmarkEnd w:id="55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57"/>
          <w:p>
            <w:pPr>
              <w:spacing w:after="20"/>
              <w:ind w:left="20"/>
              <w:jc w:val="both"/>
            </w:pPr>
            <w:r>
              <w:rPr>
                <w:rFonts w:ascii="Times New Roman"/>
                <w:b w:val="false"/>
                <w:i w:val="false"/>
                <w:color w:val="000000"/>
                <w:sz w:val="20"/>
              </w:rPr>
              <w:t>
 </w:t>
            </w:r>
          </w:p>
          <w:bookmarkEnd w:id="55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58"/>
          <w:p>
            <w:pPr>
              <w:spacing w:after="20"/>
              <w:ind w:left="20"/>
              <w:jc w:val="both"/>
            </w:pPr>
            <w:r>
              <w:rPr>
                <w:rFonts w:ascii="Times New Roman"/>
                <w:b w:val="false"/>
                <w:i w:val="false"/>
                <w:color w:val="000000"/>
                <w:sz w:val="20"/>
              </w:rPr>
              <w:t>
 </w:t>
            </w:r>
          </w:p>
          <w:bookmarkEnd w:id="55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59"/>
          <w:p>
            <w:pPr>
              <w:spacing w:after="20"/>
              <w:ind w:left="20"/>
              <w:jc w:val="both"/>
            </w:pPr>
            <w:r>
              <w:rPr>
                <w:rFonts w:ascii="Times New Roman"/>
                <w:b w:val="false"/>
                <w:i w:val="false"/>
                <w:color w:val="000000"/>
                <w:sz w:val="20"/>
              </w:rPr>
              <w:t>
07</w:t>
            </w:r>
          </w:p>
          <w:bookmarkEnd w:id="55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398 484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60"/>
          <w:p>
            <w:pPr>
              <w:spacing w:after="20"/>
              <w:ind w:left="20"/>
              <w:jc w:val="both"/>
            </w:pPr>
            <w:r>
              <w:rPr>
                <w:rFonts w:ascii="Times New Roman"/>
                <w:b w:val="false"/>
                <w:i w:val="false"/>
                <w:color w:val="000000"/>
                <w:sz w:val="20"/>
              </w:rPr>
              <w:t>
 </w:t>
            </w:r>
          </w:p>
          <w:bookmarkEnd w:id="56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398 484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61"/>
          <w:p>
            <w:pPr>
              <w:spacing w:after="20"/>
              <w:ind w:left="20"/>
              <w:jc w:val="both"/>
            </w:pPr>
            <w:r>
              <w:rPr>
                <w:rFonts w:ascii="Times New Roman"/>
                <w:b w:val="false"/>
                <w:i w:val="false"/>
                <w:color w:val="000000"/>
                <w:sz w:val="20"/>
              </w:rPr>
              <w:t>
 </w:t>
            </w:r>
          </w:p>
          <w:bookmarkEnd w:id="56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62"/>
          <w:p>
            <w:pPr>
              <w:spacing w:after="20"/>
              <w:ind w:left="20"/>
              <w:jc w:val="both"/>
            </w:pPr>
            <w:r>
              <w:rPr>
                <w:rFonts w:ascii="Times New Roman"/>
                <w:b w:val="false"/>
                <w:i w:val="false"/>
                <w:color w:val="000000"/>
                <w:sz w:val="20"/>
              </w:rPr>
              <w:t>
 </w:t>
            </w:r>
          </w:p>
          <w:bookmarkEnd w:id="56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63"/>
          <w:p>
            <w:pPr>
              <w:spacing w:after="20"/>
              <w:ind w:left="20"/>
              <w:jc w:val="both"/>
            </w:pPr>
            <w:r>
              <w:rPr>
                <w:rFonts w:ascii="Times New Roman"/>
                <w:b w:val="false"/>
                <w:i w:val="false"/>
                <w:color w:val="000000"/>
                <w:sz w:val="20"/>
              </w:rPr>
              <w:t>
 </w:t>
            </w:r>
          </w:p>
          <w:bookmarkEnd w:id="56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372 827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64"/>
          <w:p>
            <w:pPr>
              <w:spacing w:after="20"/>
              <w:ind w:left="20"/>
              <w:jc w:val="both"/>
            </w:pPr>
            <w:r>
              <w:rPr>
                <w:rFonts w:ascii="Times New Roman"/>
                <w:b w:val="false"/>
                <w:i w:val="false"/>
                <w:color w:val="000000"/>
                <w:sz w:val="20"/>
              </w:rPr>
              <w:t>
 </w:t>
            </w:r>
          </w:p>
          <w:bookmarkEnd w:id="56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372 827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65"/>
          <w:p>
            <w:pPr>
              <w:spacing w:after="20"/>
              <w:ind w:left="20"/>
              <w:jc w:val="both"/>
            </w:pPr>
            <w:r>
              <w:rPr>
                <w:rFonts w:ascii="Times New Roman"/>
                <w:b w:val="false"/>
                <w:i w:val="false"/>
                <w:color w:val="000000"/>
                <w:sz w:val="20"/>
              </w:rPr>
              <w:t>
 </w:t>
            </w:r>
          </w:p>
          <w:bookmarkEnd w:id="56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66"/>
          <w:p>
            <w:pPr>
              <w:spacing w:after="20"/>
              <w:ind w:left="20"/>
              <w:jc w:val="both"/>
            </w:pPr>
            <w:r>
              <w:rPr>
                <w:rFonts w:ascii="Times New Roman"/>
                <w:b w:val="false"/>
                <w:i w:val="false"/>
                <w:color w:val="000000"/>
                <w:sz w:val="20"/>
              </w:rPr>
              <w:t>
 </w:t>
            </w:r>
          </w:p>
          <w:bookmarkEnd w:id="56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67"/>
          <w:p>
            <w:pPr>
              <w:spacing w:after="20"/>
              <w:ind w:left="20"/>
              <w:jc w:val="both"/>
            </w:pPr>
            <w:r>
              <w:rPr>
                <w:rFonts w:ascii="Times New Roman"/>
                <w:b w:val="false"/>
                <w:i w:val="false"/>
                <w:color w:val="000000"/>
                <w:sz w:val="20"/>
              </w:rPr>
              <w:t>
08</w:t>
            </w:r>
          </w:p>
          <w:bookmarkEnd w:id="56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483 523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68"/>
          <w:p>
            <w:pPr>
              <w:spacing w:after="20"/>
              <w:ind w:left="20"/>
              <w:jc w:val="both"/>
            </w:pPr>
            <w:r>
              <w:rPr>
                <w:rFonts w:ascii="Times New Roman"/>
                <w:b w:val="false"/>
                <w:i w:val="false"/>
                <w:color w:val="000000"/>
                <w:sz w:val="20"/>
              </w:rPr>
              <w:t>
 </w:t>
            </w:r>
          </w:p>
          <w:bookmarkEnd w:id="56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382 343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69"/>
          <w:p>
            <w:pPr>
              <w:spacing w:after="20"/>
              <w:ind w:left="20"/>
              <w:jc w:val="both"/>
            </w:pPr>
            <w:r>
              <w:rPr>
                <w:rFonts w:ascii="Times New Roman"/>
                <w:b w:val="false"/>
                <w:i w:val="false"/>
                <w:color w:val="000000"/>
                <w:sz w:val="20"/>
              </w:rPr>
              <w:t>
 </w:t>
            </w:r>
          </w:p>
          <w:bookmarkEnd w:id="56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382 343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70"/>
          <w:p>
            <w:pPr>
              <w:spacing w:after="20"/>
              <w:ind w:left="20"/>
              <w:jc w:val="both"/>
            </w:pPr>
            <w:r>
              <w:rPr>
                <w:rFonts w:ascii="Times New Roman"/>
                <w:b w:val="false"/>
                <w:i w:val="false"/>
                <w:color w:val="000000"/>
                <w:sz w:val="20"/>
              </w:rPr>
              <w:t>
 </w:t>
            </w:r>
          </w:p>
          <w:bookmarkEnd w:id="57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382 343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71"/>
          <w:p>
            <w:pPr>
              <w:spacing w:after="20"/>
              <w:ind w:left="20"/>
              <w:jc w:val="both"/>
            </w:pPr>
            <w:r>
              <w:rPr>
                <w:rFonts w:ascii="Times New Roman"/>
                <w:b w:val="false"/>
                <w:i w:val="false"/>
                <w:color w:val="000000"/>
                <w:sz w:val="20"/>
              </w:rPr>
              <w:t>
 </w:t>
            </w:r>
          </w:p>
          <w:bookmarkEnd w:id="57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72"/>
          <w:p>
            <w:pPr>
              <w:spacing w:after="20"/>
              <w:ind w:left="20"/>
              <w:jc w:val="both"/>
            </w:pPr>
            <w:r>
              <w:rPr>
                <w:rFonts w:ascii="Times New Roman"/>
                <w:b w:val="false"/>
                <w:i w:val="false"/>
                <w:color w:val="000000"/>
                <w:sz w:val="20"/>
              </w:rPr>
              <w:t>
 </w:t>
            </w:r>
          </w:p>
          <w:bookmarkEnd w:id="57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73"/>
          <w:p>
            <w:pPr>
              <w:spacing w:after="20"/>
              <w:ind w:left="20"/>
              <w:jc w:val="both"/>
            </w:pPr>
            <w:r>
              <w:rPr>
                <w:rFonts w:ascii="Times New Roman"/>
                <w:b w:val="false"/>
                <w:i w:val="false"/>
                <w:color w:val="000000"/>
                <w:sz w:val="20"/>
              </w:rPr>
              <w:t>
 </w:t>
            </w:r>
          </w:p>
          <w:bookmarkEnd w:id="57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74"/>
          <w:p>
            <w:pPr>
              <w:spacing w:after="20"/>
              <w:ind w:left="20"/>
              <w:jc w:val="both"/>
            </w:pPr>
            <w:r>
              <w:rPr>
                <w:rFonts w:ascii="Times New Roman"/>
                <w:b w:val="false"/>
                <w:i w:val="false"/>
                <w:color w:val="000000"/>
                <w:sz w:val="20"/>
              </w:rPr>
              <w:t>
 </w:t>
            </w:r>
          </w:p>
          <w:bookmarkEnd w:id="57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75"/>
          <w:p>
            <w:pPr>
              <w:spacing w:after="20"/>
              <w:ind w:left="20"/>
              <w:jc w:val="both"/>
            </w:pPr>
            <w:r>
              <w:rPr>
                <w:rFonts w:ascii="Times New Roman"/>
                <w:b w:val="false"/>
                <w:i w:val="false"/>
                <w:color w:val="000000"/>
                <w:sz w:val="20"/>
              </w:rPr>
              <w:t>
 </w:t>
            </w:r>
          </w:p>
          <w:bookmarkEnd w:id="57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76"/>
          <w:p>
            <w:pPr>
              <w:spacing w:after="20"/>
              <w:ind w:left="20"/>
              <w:jc w:val="both"/>
            </w:pPr>
            <w:r>
              <w:rPr>
                <w:rFonts w:ascii="Times New Roman"/>
                <w:b w:val="false"/>
                <w:i w:val="false"/>
                <w:color w:val="000000"/>
                <w:sz w:val="20"/>
              </w:rPr>
              <w:t>
 </w:t>
            </w:r>
          </w:p>
          <w:bookmarkEnd w:id="57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77"/>
          <w:p>
            <w:pPr>
              <w:spacing w:after="20"/>
              <w:ind w:left="20"/>
              <w:jc w:val="both"/>
            </w:pPr>
            <w:r>
              <w:rPr>
                <w:rFonts w:ascii="Times New Roman"/>
                <w:b w:val="false"/>
                <w:i w:val="false"/>
                <w:color w:val="000000"/>
                <w:sz w:val="20"/>
              </w:rPr>
              <w:t>
 </w:t>
            </w:r>
          </w:p>
          <w:bookmarkEnd w:id="57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78"/>
          <w:p>
            <w:pPr>
              <w:spacing w:after="20"/>
              <w:ind w:left="20"/>
              <w:jc w:val="both"/>
            </w:pPr>
            <w:r>
              <w:rPr>
                <w:rFonts w:ascii="Times New Roman"/>
                <w:b w:val="false"/>
                <w:i w:val="false"/>
                <w:color w:val="000000"/>
                <w:sz w:val="20"/>
              </w:rPr>
              <w:t>
 </w:t>
            </w:r>
          </w:p>
          <w:bookmarkEnd w:id="57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79"/>
          <w:p>
            <w:pPr>
              <w:spacing w:after="20"/>
              <w:ind w:left="20"/>
              <w:jc w:val="both"/>
            </w:pPr>
            <w:r>
              <w:rPr>
                <w:rFonts w:ascii="Times New Roman"/>
                <w:b w:val="false"/>
                <w:i w:val="false"/>
                <w:color w:val="000000"/>
                <w:sz w:val="20"/>
              </w:rPr>
              <w:t>
 </w:t>
            </w:r>
          </w:p>
          <w:bookmarkEnd w:id="57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80"/>
          <w:p>
            <w:pPr>
              <w:spacing w:after="20"/>
              <w:ind w:left="20"/>
              <w:jc w:val="both"/>
            </w:pPr>
            <w:r>
              <w:rPr>
                <w:rFonts w:ascii="Times New Roman"/>
                <w:b w:val="false"/>
                <w:i w:val="false"/>
                <w:color w:val="000000"/>
                <w:sz w:val="20"/>
              </w:rPr>
              <w:t>
 </w:t>
            </w:r>
          </w:p>
          <w:bookmarkEnd w:id="58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81"/>
          <w:p>
            <w:pPr>
              <w:spacing w:after="20"/>
              <w:ind w:left="20"/>
              <w:jc w:val="both"/>
            </w:pPr>
            <w:r>
              <w:rPr>
                <w:rFonts w:ascii="Times New Roman"/>
                <w:b w:val="false"/>
                <w:i w:val="false"/>
                <w:color w:val="000000"/>
                <w:sz w:val="20"/>
              </w:rPr>
              <w:t>
 </w:t>
            </w:r>
          </w:p>
          <w:bookmarkEnd w:id="58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82"/>
          <w:p>
            <w:pPr>
              <w:spacing w:after="20"/>
              <w:ind w:left="20"/>
              <w:jc w:val="both"/>
            </w:pPr>
            <w:r>
              <w:rPr>
                <w:rFonts w:ascii="Times New Roman"/>
                <w:b w:val="false"/>
                <w:i w:val="false"/>
                <w:color w:val="000000"/>
                <w:sz w:val="20"/>
              </w:rPr>
              <w:t>
 </w:t>
            </w:r>
          </w:p>
          <w:bookmarkEnd w:id="58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83"/>
          <w:p>
            <w:pPr>
              <w:spacing w:after="20"/>
              <w:ind w:left="20"/>
              <w:jc w:val="both"/>
            </w:pPr>
            <w:r>
              <w:rPr>
                <w:rFonts w:ascii="Times New Roman"/>
                <w:b w:val="false"/>
                <w:i w:val="false"/>
                <w:color w:val="000000"/>
                <w:sz w:val="20"/>
              </w:rPr>
              <w:t>
 </w:t>
            </w:r>
          </w:p>
          <w:bookmarkEnd w:id="58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84"/>
          <w:p>
            <w:pPr>
              <w:spacing w:after="20"/>
              <w:ind w:left="20"/>
              <w:jc w:val="both"/>
            </w:pPr>
            <w:r>
              <w:rPr>
                <w:rFonts w:ascii="Times New Roman"/>
                <w:b w:val="false"/>
                <w:i w:val="false"/>
                <w:color w:val="000000"/>
                <w:sz w:val="20"/>
              </w:rPr>
              <w:t>
 </w:t>
            </w:r>
          </w:p>
          <w:bookmarkEnd w:id="58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85"/>
          <w:p>
            <w:pPr>
              <w:spacing w:after="20"/>
              <w:ind w:left="20"/>
              <w:jc w:val="both"/>
            </w:pPr>
            <w:r>
              <w:rPr>
                <w:rFonts w:ascii="Times New Roman"/>
                <w:b w:val="false"/>
                <w:i w:val="false"/>
                <w:color w:val="000000"/>
                <w:sz w:val="20"/>
              </w:rPr>
              <w:t>
 </w:t>
            </w:r>
          </w:p>
          <w:bookmarkEnd w:id="58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86"/>
          <w:p>
            <w:pPr>
              <w:spacing w:after="20"/>
              <w:ind w:left="20"/>
              <w:jc w:val="both"/>
            </w:pPr>
            <w:r>
              <w:rPr>
                <w:rFonts w:ascii="Times New Roman"/>
                <w:b w:val="false"/>
                <w:i w:val="false"/>
                <w:color w:val="000000"/>
                <w:sz w:val="20"/>
              </w:rPr>
              <w:t>
 </w:t>
            </w:r>
          </w:p>
          <w:bookmarkEnd w:id="58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87"/>
          <w:p>
            <w:pPr>
              <w:spacing w:after="20"/>
              <w:ind w:left="20"/>
              <w:jc w:val="both"/>
            </w:pPr>
            <w:r>
              <w:rPr>
                <w:rFonts w:ascii="Times New Roman"/>
                <w:b w:val="false"/>
                <w:i w:val="false"/>
                <w:color w:val="000000"/>
                <w:sz w:val="20"/>
              </w:rPr>
              <w:t>
10</w:t>
            </w:r>
          </w:p>
          <w:bookmarkEnd w:id="58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176 468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88"/>
          <w:p>
            <w:pPr>
              <w:spacing w:after="20"/>
              <w:ind w:left="20"/>
              <w:jc w:val="both"/>
            </w:pPr>
            <w:r>
              <w:rPr>
                <w:rFonts w:ascii="Times New Roman"/>
                <w:b w:val="false"/>
                <w:i w:val="false"/>
                <w:color w:val="000000"/>
                <w:sz w:val="20"/>
              </w:rPr>
              <w:t>
 </w:t>
            </w:r>
          </w:p>
          <w:bookmarkEnd w:id="58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89"/>
          <w:p>
            <w:pPr>
              <w:spacing w:after="20"/>
              <w:ind w:left="20"/>
              <w:jc w:val="both"/>
            </w:pPr>
            <w:r>
              <w:rPr>
                <w:rFonts w:ascii="Times New Roman"/>
                <w:b w:val="false"/>
                <w:i w:val="false"/>
                <w:color w:val="000000"/>
                <w:sz w:val="20"/>
              </w:rPr>
              <w:t>
 </w:t>
            </w:r>
          </w:p>
          <w:bookmarkEnd w:id="58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90"/>
          <w:p>
            <w:pPr>
              <w:spacing w:after="20"/>
              <w:ind w:left="20"/>
              <w:jc w:val="both"/>
            </w:pPr>
            <w:r>
              <w:rPr>
                <w:rFonts w:ascii="Times New Roman"/>
                <w:b w:val="false"/>
                <w:i w:val="false"/>
                <w:color w:val="000000"/>
                <w:sz w:val="20"/>
              </w:rPr>
              <w:t>
 </w:t>
            </w:r>
          </w:p>
          <w:bookmarkEnd w:id="59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91"/>
          <w:p>
            <w:pPr>
              <w:spacing w:after="20"/>
              <w:ind w:left="20"/>
              <w:jc w:val="both"/>
            </w:pPr>
            <w:r>
              <w:rPr>
                <w:rFonts w:ascii="Times New Roman"/>
                <w:b w:val="false"/>
                <w:i w:val="false"/>
                <w:color w:val="000000"/>
                <w:sz w:val="20"/>
              </w:rPr>
              <w:t>
 </w:t>
            </w:r>
          </w:p>
          <w:bookmarkEnd w:id="59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92"/>
          <w:p>
            <w:pPr>
              <w:spacing w:after="20"/>
              <w:ind w:left="20"/>
              <w:jc w:val="both"/>
            </w:pPr>
            <w:r>
              <w:rPr>
                <w:rFonts w:ascii="Times New Roman"/>
                <w:b w:val="false"/>
                <w:i w:val="false"/>
                <w:color w:val="000000"/>
                <w:sz w:val="20"/>
              </w:rPr>
              <w:t>
 </w:t>
            </w:r>
          </w:p>
          <w:bookmarkEnd w:id="59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93"/>
          <w:p>
            <w:pPr>
              <w:spacing w:after="20"/>
              <w:ind w:left="20"/>
              <w:jc w:val="both"/>
            </w:pPr>
            <w:r>
              <w:rPr>
                <w:rFonts w:ascii="Times New Roman"/>
                <w:b w:val="false"/>
                <w:i w:val="false"/>
                <w:color w:val="000000"/>
                <w:sz w:val="20"/>
              </w:rPr>
              <w:t>
 </w:t>
            </w:r>
          </w:p>
          <w:bookmarkEnd w:id="59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94"/>
          <w:p>
            <w:pPr>
              <w:spacing w:after="20"/>
              <w:ind w:left="20"/>
              <w:jc w:val="both"/>
            </w:pPr>
            <w:r>
              <w:rPr>
                <w:rFonts w:ascii="Times New Roman"/>
                <w:b w:val="false"/>
                <w:i w:val="false"/>
                <w:color w:val="000000"/>
                <w:sz w:val="20"/>
              </w:rPr>
              <w:t>
 </w:t>
            </w:r>
          </w:p>
          <w:bookmarkEnd w:id="59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95"/>
          <w:p>
            <w:pPr>
              <w:spacing w:after="20"/>
              <w:ind w:left="20"/>
              <w:jc w:val="both"/>
            </w:pPr>
            <w:r>
              <w:rPr>
                <w:rFonts w:ascii="Times New Roman"/>
                <w:b w:val="false"/>
                <w:i w:val="false"/>
                <w:color w:val="000000"/>
                <w:sz w:val="20"/>
              </w:rPr>
              <w:t>
 </w:t>
            </w:r>
          </w:p>
          <w:bookmarkEnd w:id="59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96"/>
          <w:p>
            <w:pPr>
              <w:spacing w:after="20"/>
              <w:ind w:left="20"/>
              <w:jc w:val="both"/>
            </w:pPr>
            <w:r>
              <w:rPr>
                <w:rFonts w:ascii="Times New Roman"/>
                <w:b w:val="false"/>
                <w:i w:val="false"/>
                <w:color w:val="000000"/>
                <w:sz w:val="20"/>
              </w:rPr>
              <w:t>
 </w:t>
            </w:r>
          </w:p>
          <w:bookmarkEnd w:id="59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97"/>
          <w:p>
            <w:pPr>
              <w:spacing w:after="20"/>
              <w:ind w:left="20"/>
              <w:jc w:val="both"/>
            </w:pPr>
            <w:r>
              <w:rPr>
                <w:rFonts w:ascii="Times New Roman"/>
                <w:b w:val="false"/>
                <w:i w:val="false"/>
                <w:color w:val="000000"/>
                <w:sz w:val="20"/>
              </w:rPr>
              <w:t>
 </w:t>
            </w:r>
          </w:p>
          <w:bookmarkEnd w:id="59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98"/>
          <w:p>
            <w:pPr>
              <w:spacing w:after="20"/>
              <w:ind w:left="20"/>
              <w:jc w:val="both"/>
            </w:pPr>
            <w:r>
              <w:rPr>
                <w:rFonts w:ascii="Times New Roman"/>
                <w:b w:val="false"/>
                <w:i w:val="false"/>
                <w:color w:val="000000"/>
                <w:sz w:val="20"/>
              </w:rPr>
              <w:t>
 </w:t>
            </w:r>
          </w:p>
          <w:bookmarkEnd w:id="59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99"/>
          <w:p>
            <w:pPr>
              <w:spacing w:after="20"/>
              <w:ind w:left="20"/>
              <w:jc w:val="both"/>
            </w:pPr>
            <w:r>
              <w:rPr>
                <w:rFonts w:ascii="Times New Roman"/>
                <w:b w:val="false"/>
                <w:i w:val="false"/>
                <w:color w:val="000000"/>
                <w:sz w:val="20"/>
              </w:rPr>
              <w:t>
 </w:t>
            </w:r>
          </w:p>
          <w:bookmarkEnd w:id="59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00"/>
          <w:p>
            <w:pPr>
              <w:spacing w:after="20"/>
              <w:ind w:left="20"/>
              <w:jc w:val="both"/>
            </w:pPr>
            <w:r>
              <w:rPr>
                <w:rFonts w:ascii="Times New Roman"/>
                <w:b w:val="false"/>
                <w:i w:val="false"/>
                <w:color w:val="000000"/>
                <w:sz w:val="20"/>
              </w:rPr>
              <w:t>
 </w:t>
            </w:r>
          </w:p>
          <w:bookmarkEnd w:id="60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01"/>
          <w:p>
            <w:pPr>
              <w:spacing w:after="20"/>
              <w:ind w:left="20"/>
              <w:jc w:val="both"/>
            </w:pPr>
            <w:r>
              <w:rPr>
                <w:rFonts w:ascii="Times New Roman"/>
                <w:b w:val="false"/>
                <w:i w:val="false"/>
                <w:color w:val="000000"/>
                <w:sz w:val="20"/>
              </w:rPr>
              <w:t>
 </w:t>
            </w:r>
          </w:p>
          <w:bookmarkEnd w:id="60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02"/>
          <w:p>
            <w:pPr>
              <w:spacing w:after="20"/>
              <w:ind w:left="20"/>
              <w:jc w:val="both"/>
            </w:pPr>
            <w:r>
              <w:rPr>
                <w:rFonts w:ascii="Times New Roman"/>
                <w:b w:val="false"/>
                <w:i w:val="false"/>
                <w:color w:val="000000"/>
                <w:sz w:val="20"/>
              </w:rPr>
              <w:t>
 </w:t>
            </w:r>
          </w:p>
          <w:bookmarkEnd w:id="60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03"/>
          <w:p>
            <w:pPr>
              <w:spacing w:after="20"/>
              <w:ind w:left="20"/>
              <w:jc w:val="both"/>
            </w:pPr>
            <w:r>
              <w:rPr>
                <w:rFonts w:ascii="Times New Roman"/>
                <w:b w:val="false"/>
                <w:i w:val="false"/>
                <w:color w:val="000000"/>
                <w:sz w:val="20"/>
              </w:rPr>
              <w:t>
 </w:t>
            </w:r>
          </w:p>
          <w:bookmarkEnd w:id="60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04"/>
          <w:p>
            <w:pPr>
              <w:spacing w:after="20"/>
              <w:ind w:left="20"/>
              <w:jc w:val="both"/>
            </w:pPr>
            <w:r>
              <w:rPr>
                <w:rFonts w:ascii="Times New Roman"/>
                <w:b w:val="false"/>
                <w:i w:val="false"/>
                <w:color w:val="000000"/>
                <w:sz w:val="20"/>
              </w:rPr>
              <w:t>
 </w:t>
            </w:r>
          </w:p>
          <w:bookmarkEnd w:id="60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05"/>
          <w:p>
            <w:pPr>
              <w:spacing w:after="20"/>
              <w:ind w:left="20"/>
              <w:jc w:val="both"/>
            </w:pPr>
            <w:r>
              <w:rPr>
                <w:rFonts w:ascii="Times New Roman"/>
                <w:b w:val="false"/>
                <w:i w:val="false"/>
                <w:color w:val="000000"/>
                <w:sz w:val="20"/>
              </w:rPr>
              <w:t>
 </w:t>
            </w:r>
          </w:p>
          <w:bookmarkEnd w:id="60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06"/>
          <w:p>
            <w:pPr>
              <w:spacing w:after="20"/>
              <w:ind w:left="20"/>
              <w:jc w:val="both"/>
            </w:pPr>
            <w:r>
              <w:rPr>
                <w:rFonts w:ascii="Times New Roman"/>
                <w:b w:val="false"/>
                <w:i w:val="false"/>
                <w:color w:val="000000"/>
                <w:sz w:val="20"/>
              </w:rPr>
              <w:t>
11</w:t>
            </w:r>
          </w:p>
          <w:bookmarkEnd w:id="60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07"/>
          <w:p>
            <w:pPr>
              <w:spacing w:after="20"/>
              <w:ind w:left="20"/>
              <w:jc w:val="both"/>
            </w:pPr>
            <w:r>
              <w:rPr>
                <w:rFonts w:ascii="Times New Roman"/>
                <w:b w:val="false"/>
                <w:i w:val="false"/>
                <w:color w:val="000000"/>
                <w:sz w:val="20"/>
              </w:rPr>
              <w:t>
 </w:t>
            </w:r>
          </w:p>
          <w:bookmarkEnd w:id="60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08"/>
          <w:p>
            <w:pPr>
              <w:spacing w:after="20"/>
              <w:ind w:left="20"/>
              <w:jc w:val="both"/>
            </w:pPr>
            <w:r>
              <w:rPr>
                <w:rFonts w:ascii="Times New Roman"/>
                <w:b w:val="false"/>
                <w:i w:val="false"/>
                <w:color w:val="000000"/>
                <w:sz w:val="20"/>
              </w:rPr>
              <w:t>
 </w:t>
            </w:r>
          </w:p>
          <w:bookmarkEnd w:id="60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09"/>
          <w:p>
            <w:pPr>
              <w:spacing w:after="20"/>
              <w:ind w:left="20"/>
              <w:jc w:val="both"/>
            </w:pPr>
            <w:r>
              <w:rPr>
                <w:rFonts w:ascii="Times New Roman"/>
                <w:b w:val="false"/>
                <w:i w:val="false"/>
                <w:color w:val="000000"/>
                <w:sz w:val="20"/>
              </w:rPr>
              <w:t>
 </w:t>
            </w:r>
          </w:p>
          <w:bookmarkEnd w:id="60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10"/>
          <w:p>
            <w:pPr>
              <w:spacing w:after="20"/>
              <w:ind w:left="20"/>
              <w:jc w:val="both"/>
            </w:pPr>
            <w:r>
              <w:rPr>
                <w:rFonts w:ascii="Times New Roman"/>
                <w:b w:val="false"/>
                <w:i w:val="false"/>
                <w:color w:val="000000"/>
                <w:sz w:val="20"/>
              </w:rPr>
              <w:t>
 </w:t>
            </w:r>
          </w:p>
          <w:bookmarkEnd w:id="61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11"/>
          <w:p>
            <w:pPr>
              <w:spacing w:after="20"/>
              <w:ind w:left="20"/>
              <w:jc w:val="both"/>
            </w:pPr>
            <w:r>
              <w:rPr>
                <w:rFonts w:ascii="Times New Roman"/>
                <w:b w:val="false"/>
                <w:i w:val="false"/>
                <w:color w:val="000000"/>
                <w:sz w:val="20"/>
              </w:rPr>
              <w:t>
 </w:t>
            </w:r>
          </w:p>
          <w:bookmarkEnd w:id="61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12"/>
          <w:p>
            <w:pPr>
              <w:spacing w:after="20"/>
              <w:ind w:left="20"/>
              <w:jc w:val="both"/>
            </w:pPr>
            <w:r>
              <w:rPr>
                <w:rFonts w:ascii="Times New Roman"/>
                <w:b w:val="false"/>
                <w:i w:val="false"/>
                <w:color w:val="000000"/>
                <w:sz w:val="20"/>
              </w:rPr>
              <w:t>
12</w:t>
            </w:r>
          </w:p>
          <w:bookmarkEnd w:id="61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466 359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13"/>
          <w:p>
            <w:pPr>
              <w:spacing w:after="20"/>
              <w:ind w:left="20"/>
              <w:jc w:val="both"/>
            </w:pPr>
            <w:r>
              <w:rPr>
                <w:rFonts w:ascii="Times New Roman"/>
                <w:b w:val="false"/>
                <w:i w:val="false"/>
                <w:color w:val="000000"/>
                <w:sz w:val="20"/>
              </w:rPr>
              <w:t>
 </w:t>
            </w:r>
          </w:p>
          <w:bookmarkEnd w:id="61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458 038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14"/>
          <w:p>
            <w:pPr>
              <w:spacing w:after="20"/>
              <w:ind w:left="20"/>
              <w:jc w:val="both"/>
            </w:pPr>
            <w:r>
              <w:rPr>
                <w:rFonts w:ascii="Times New Roman"/>
                <w:b w:val="false"/>
                <w:i w:val="false"/>
                <w:color w:val="000000"/>
                <w:sz w:val="20"/>
              </w:rPr>
              <w:t>
 </w:t>
            </w:r>
          </w:p>
          <w:bookmarkEnd w:id="61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458 038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15"/>
          <w:p>
            <w:pPr>
              <w:spacing w:after="20"/>
              <w:ind w:left="20"/>
              <w:jc w:val="both"/>
            </w:pPr>
            <w:r>
              <w:rPr>
                <w:rFonts w:ascii="Times New Roman"/>
                <w:b w:val="false"/>
                <w:i w:val="false"/>
                <w:color w:val="000000"/>
                <w:sz w:val="20"/>
              </w:rPr>
              <w:t>
 </w:t>
            </w:r>
          </w:p>
          <w:bookmarkEnd w:id="61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458 038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16"/>
          <w:p>
            <w:pPr>
              <w:spacing w:after="20"/>
              <w:ind w:left="20"/>
              <w:jc w:val="both"/>
            </w:pPr>
            <w:r>
              <w:rPr>
                <w:rFonts w:ascii="Times New Roman"/>
                <w:b w:val="false"/>
                <w:i w:val="false"/>
                <w:color w:val="000000"/>
                <w:sz w:val="20"/>
              </w:rPr>
              <w:t>
 </w:t>
            </w:r>
          </w:p>
          <w:bookmarkEnd w:id="61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17"/>
          <w:p>
            <w:pPr>
              <w:spacing w:after="20"/>
              <w:ind w:left="20"/>
              <w:jc w:val="both"/>
            </w:pPr>
            <w:r>
              <w:rPr>
                <w:rFonts w:ascii="Times New Roman"/>
                <w:b w:val="false"/>
                <w:i w:val="false"/>
                <w:color w:val="000000"/>
                <w:sz w:val="20"/>
              </w:rPr>
              <w:t>
 </w:t>
            </w:r>
          </w:p>
          <w:bookmarkEnd w:id="61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18"/>
          <w:p>
            <w:pPr>
              <w:spacing w:after="20"/>
              <w:ind w:left="20"/>
              <w:jc w:val="both"/>
            </w:pPr>
            <w:r>
              <w:rPr>
                <w:rFonts w:ascii="Times New Roman"/>
                <w:b w:val="false"/>
                <w:i w:val="false"/>
                <w:color w:val="000000"/>
                <w:sz w:val="20"/>
              </w:rPr>
              <w:t>
 </w:t>
            </w:r>
          </w:p>
          <w:bookmarkEnd w:id="61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19"/>
          <w:p>
            <w:pPr>
              <w:spacing w:after="20"/>
              <w:ind w:left="20"/>
              <w:jc w:val="both"/>
            </w:pPr>
            <w:r>
              <w:rPr>
                <w:rFonts w:ascii="Times New Roman"/>
                <w:b w:val="false"/>
                <w:i w:val="false"/>
                <w:color w:val="000000"/>
                <w:sz w:val="20"/>
              </w:rPr>
              <w:t>
13</w:t>
            </w:r>
          </w:p>
          <w:bookmarkEnd w:id="61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198 278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20"/>
          <w:p>
            <w:pPr>
              <w:spacing w:after="20"/>
              <w:ind w:left="20"/>
              <w:jc w:val="both"/>
            </w:pPr>
            <w:r>
              <w:rPr>
                <w:rFonts w:ascii="Times New Roman"/>
                <w:b w:val="false"/>
                <w:i w:val="false"/>
                <w:color w:val="000000"/>
                <w:sz w:val="20"/>
              </w:rPr>
              <w:t>
 </w:t>
            </w:r>
          </w:p>
          <w:bookmarkEnd w:id="62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21"/>
          <w:p>
            <w:pPr>
              <w:spacing w:after="20"/>
              <w:ind w:left="20"/>
              <w:jc w:val="both"/>
            </w:pPr>
            <w:r>
              <w:rPr>
                <w:rFonts w:ascii="Times New Roman"/>
                <w:b w:val="false"/>
                <w:i w:val="false"/>
                <w:color w:val="000000"/>
                <w:sz w:val="20"/>
              </w:rPr>
              <w:t>
 </w:t>
            </w:r>
          </w:p>
          <w:bookmarkEnd w:id="62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22"/>
          <w:p>
            <w:pPr>
              <w:spacing w:after="20"/>
              <w:ind w:left="20"/>
              <w:jc w:val="both"/>
            </w:pPr>
            <w:r>
              <w:rPr>
                <w:rFonts w:ascii="Times New Roman"/>
                <w:b w:val="false"/>
                <w:i w:val="false"/>
                <w:color w:val="000000"/>
                <w:sz w:val="20"/>
              </w:rPr>
              <w:t>
 </w:t>
            </w:r>
          </w:p>
          <w:bookmarkEnd w:id="62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23"/>
          <w:p>
            <w:pPr>
              <w:spacing w:after="20"/>
              <w:ind w:left="20"/>
              <w:jc w:val="both"/>
            </w:pPr>
            <w:r>
              <w:rPr>
                <w:rFonts w:ascii="Times New Roman"/>
                <w:b w:val="false"/>
                <w:i w:val="false"/>
                <w:color w:val="000000"/>
                <w:sz w:val="20"/>
              </w:rPr>
              <w:t>
 </w:t>
            </w:r>
          </w:p>
          <w:bookmarkEnd w:id="62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187 708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24"/>
          <w:p>
            <w:pPr>
              <w:spacing w:after="20"/>
              <w:ind w:left="20"/>
              <w:jc w:val="both"/>
            </w:pPr>
            <w:r>
              <w:rPr>
                <w:rFonts w:ascii="Times New Roman"/>
                <w:b w:val="false"/>
                <w:i w:val="false"/>
                <w:color w:val="000000"/>
                <w:sz w:val="20"/>
              </w:rPr>
              <w:t>
 </w:t>
            </w:r>
          </w:p>
          <w:bookmarkEnd w:id="62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166 793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25"/>
          <w:p>
            <w:pPr>
              <w:spacing w:after="20"/>
              <w:ind w:left="20"/>
              <w:jc w:val="both"/>
            </w:pPr>
            <w:r>
              <w:rPr>
                <w:rFonts w:ascii="Times New Roman"/>
                <w:b w:val="false"/>
                <w:i w:val="false"/>
                <w:color w:val="000000"/>
                <w:sz w:val="20"/>
              </w:rPr>
              <w:t>
 </w:t>
            </w:r>
          </w:p>
          <w:bookmarkEnd w:id="62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166 793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26"/>
          <w:p>
            <w:pPr>
              <w:spacing w:after="20"/>
              <w:ind w:left="20"/>
              <w:jc w:val="both"/>
            </w:pPr>
            <w:r>
              <w:rPr>
                <w:rFonts w:ascii="Times New Roman"/>
                <w:b w:val="false"/>
                <w:i w:val="false"/>
                <w:color w:val="000000"/>
                <w:sz w:val="20"/>
              </w:rPr>
              <w:t>
 </w:t>
            </w:r>
          </w:p>
          <w:bookmarkEnd w:id="62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27"/>
          <w:p>
            <w:pPr>
              <w:spacing w:after="20"/>
              <w:ind w:left="20"/>
              <w:jc w:val="both"/>
            </w:pPr>
            <w:r>
              <w:rPr>
                <w:rFonts w:ascii="Times New Roman"/>
                <w:b w:val="false"/>
                <w:i w:val="false"/>
                <w:color w:val="000000"/>
                <w:sz w:val="20"/>
              </w:rPr>
              <w:t>
 </w:t>
            </w:r>
          </w:p>
          <w:bookmarkEnd w:id="62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28"/>
          <w:p>
            <w:pPr>
              <w:spacing w:after="20"/>
              <w:ind w:left="20"/>
              <w:jc w:val="both"/>
            </w:pPr>
            <w:r>
              <w:rPr>
                <w:rFonts w:ascii="Times New Roman"/>
                <w:b w:val="false"/>
                <w:i w:val="false"/>
                <w:color w:val="000000"/>
                <w:sz w:val="20"/>
              </w:rPr>
              <w:t>
15</w:t>
            </w:r>
          </w:p>
          <w:bookmarkEnd w:id="62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62 510 829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29"/>
          <w:p>
            <w:pPr>
              <w:spacing w:after="20"/>
              <w:ind w:left="20"/>
              <w:jc w:val="both"/>
            </w:pPr>
            <w:r>
              <w:rPr>
                <w:rFonts w:ascii="Times New Roman"/>
                <w:b w:val="false"/>
                <w:i w:val="false"/>
                <w:color w:val="000000"/>
                <w:sz w:val="20"/>
              </w:rPr>
              <w:t>
 </w:t>
            </w:r>
          </w:p>
          <w:bookmarkEnd w:id="62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62 510 829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30"/>
          <w:p>
            <w:pPr>
              <w:spacing w:after="20"/>
              <w:ind w:left="20"/>
              <w:jc w:val="both"/>
            </w:pPr>
            <w:r>
              <w:rPr>
                <w:rFonts w:ascii="Times New Roman"/>
                <w:b w:val="false"/>
                <w:i w:val="false"/>
                <w:color w:val="000000"/>
                <w:sz w:val="20"/>
              </w:rPr>
              <w:t>
 </w:t>
            </w:r>
          </w:p>
          <w:bookmarkEnd w:id="63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62 510 829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31"/>
          <w:p>
            <w:pPr>
              <w:spacing w:after="20"/>
              <w:ind w:left="20"/>
              <w:jc w:val="both"/>
            </w:pPr>
            <w:r>
              <w:rPr>
                <w:rFonts w:ascii="Times New Roman"/>
                <w:b w:val="false"/>
                <w:i w:val="false"/>
                <w:color w:val="000000"/>
                <w:sz w:val="20"/>
              </w:rPr>
              <w:t>
 </w:t>
            </w:r>
          </w:p>
          <w:bookmarkEnd w:id="63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62 242 506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32"/>
          <w:p>
            <w:pPr>
              <w:spacing w:after="20"/>
              <w:ind w:left="20"/>
              <w:jc w:val="both"/>
            </w:pPr>
            <w:r>
              <w:rPr>
                <w:rFonts w:ascii="Times New Roman"/>
                <w:b w:val="false"/>
                <w:i w:val="false"/>
                <w:color w:val="000000"/>
                <w:sz w:val="20"/>
              </w:rPr>
              <w:t>
 </w:t>
            </w:r>
          </w:p>
          <w:bookmarkEnd w:id="63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268 323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33"/>
          <w:p>
            <w:pPr>
              <w:spacing w:after="20"/>
              <w:ind w:left="20"/>
              <w:jc w:val="both"/>
            </w:pPr>
            <w:r>
              <w:rPr>
                <w:rFonts w:ascii="Times New Roman"/>
                <w:b w:val="false"/>
                <w:i w:val="false"/>
                <w:color w:val="000000"/>
                <w:sz w:val="20"/>
              </w:rPr>
              <w:t>
 </w:t>
            </w:r>
          </w:p>
          <w:bookmarkEnd w:id="63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34"/>
          <w:p>
            <w:pPr>
              <w:spacing w:after="20"/>
              <w:ind w:left="20"/>
              <w:jc w:val="both"/>
            </w:pPr>
            <w:r>
              <w:rPr>
                <w:rFonts w:ascii="Times New Roman"/>
                <w:b w:val="false"/>
                <w:i w:val="false"/>
                <w:color w:val="000000"/>
                <w:sz w:val="20"/>
              </w:rPr>
              <w:t>
 </w:t>
            </w:r>
          </w:p>
          <w:bookmarkEnd w:id="63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35"/>
          <w:p>
            <w:pPr>
              <w:spacing w:after="20"/>
              <w:ind w:left="20"/>
              <w:jc w:val="both"/>
            </w:pPr>
            <w:r>
              <w:rPr>
                <w:rFonts w:ascii="Times New Roman"/>
                <w:b w:val="false"/>
                <w:i w:val="false"/>
                <w:color w:val="000000"/>
                <w:sz w:val="20"/>
              </w:rPr>
              <w:t>
10</w:t>
            </w:r>
          </w:p>
          <w:bookmarkEnd w:id="63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36"/>
          <w:p>
            <w:pPr>
              <w:spacing w:after="20"/>
              <w:ind w:left="20"/>
              <w:jc w:val="both"/>
            </w:pPr>
            <w:r>
              <w:rPr>
                <w:rFonts w:ascii="Times New Roman"/>
                <w:b w:val="false"/>
                <w:i w:val="false"/>
                <w:color w:val="000000"/>
                <w:sz w:val="20"/>
              </w:rPr>
              <w:t>
 </w:t>
            </w:r>
          </w:p>
          <w:bookmarkEnd w:id="63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37"/>
          <w:p>
            <w:pPr>
              <w:spacing w:after="20"/>
              <w:ind w:left="20"/>
              <w:jc w:val="both"/>
            </w:pPr>
            <w:r>
              <w:rPr>
                <w:rFonts w:ascii="Times New Roman"/>
                <w:b w:val="false"/>
                <w:i w:val="false"/>
                <w:color w:val="000000"/>
                <w:sz w:val="20"/>
              </w:rPr>
              <w:t>
 </w:t>
            </w:r>
          </w:p>
          <w:bookmarkEnd w:id="63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38"/>
          <w:p>
            <w:pPr>
              <w:spacing w:after="20"/>
              <w:ind w:left="20"/>
              <w:jc w:val="both"/>
            </w:pPr>
            <w:r>
              <w:rPr>
                <w:rFonts w:ascii="Times New Roman"/>
                <w:b w:val="false"/>
                <w:i w:val="false"/>
                <w:color w:val="000000"/>
                <w:sz w:val="20"/>
              </w:rPr>
              <w:t>
 </w:t>
            </w:r>
          </w:p>
          <w:bookmarkEnd w:id="638"/>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737"/>
        <w:gridCol w:w="1119"/>
        <w:gridCol w:w="1737"/>
        <w:gridCol w:w="2676"/>
        <w:gridCol w:w="39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39"/>
          <w:p>
            <w:pPr>
              <w:spacing w:after="20"/>
              <w:ind w:left="20"/>
              <w:jc w:val="both"/>
            </w:pPr>
            <w:r>
              <w:rPr>
                <w:rFonts w:ascii="Times New Roman"/>
                <w:b w:val="false"/>
                <w:i w:val="false"/>
                <w:color w:val="000000"/>
                <w:sz w:val="20"/>
              </w:rPr>
              <w:t>
Санаты</w:t>
            </w:r>
          </w:p>
          <w:bookmarkEnd w:id="639"/>
        </w:tc>
        <w:tc>
          <w:tcPr>
            <w:tcW w:w="3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40"/>
          <w:p>
            <w:pPr>
              <w:spacing w:after="20"/>
              <w:ind w:left="20"/>
              <w:jc w:val="both"/>
            </w:pPr>
            <w:r>
              <w:rPr>
                <w:rFonts w:ascii="Times New Roman"/>
                <w:b w:val="false"/>
                <w:i w:val="false"/>
                <w:color w:val="000000"/>
                <w:sz w:val="20"/>
              </w:rPr>
              <w:t>
 </w:t>
            </w:r>
          </w:p>
          <w:bookmarkEnd w:id="6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41"/>
          <w:p>
            <w:pPr>
              <w:spacing w:after="20"/>
              <w:ind w:left="20"/>
              <w:jc w:val="both"/>
            </w:pPr>
            <w:r>
              <w:rPr>
                <w:rFonts w:ascii="Times New Roman"/>
                <w:b w:val="false"/>
                <w:i w:val="false"/>
                <w:color w:val="000000"/>
                <w:sz w:val="20"/>
              </w:rPr>
              <w:t>
5</w:t>
            </w:r>
          </w:p>
          <w:bookmarkEnd w:id="641"/>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21 981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42"/>
          <w:p>
            <w:pPr>
              <w:spacing w:after="20"/>
              <w:ind w:left="20"/>
              <w:jc w:val="both"/>
            </w:pPr>
            <w:r>
              <w:rPr>
                <w:rFonts w:ascii="Times New Roman"/>
                <w:b w:val="false"/>
                <w:i w:val="false"/>
                <w:color w:val="000000"/>
                <w:sz w:val="20"/>
              </w:rPr>
              <w:t>
 </w:t>
            </w:r>
          </w:p>
          <w:bookmarkEnd w:id="642"/>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21 981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43"/>
          <w:p>
            <w:pPr>
              <w:spacing w:after="20"/>
              <w:ind w:left="20"/>
              <w:jc w:val="both"/>
            </w:pPr>
            <w:r>
              <w:rPr>
                <w:rFonts w:ascii="Times New Roman"/>
                <w:b w:val="false"/>
                <w:i w:val="false"/>
                <w:color w:val="000000"/>
                <w:sz w:val="20"/>
              </w:rPr>
              <w:t>
 </w:t>
            </w:r>
          </w:p>
          <w:bookmarkEnd w:id="643"/>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21 981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44"/>
          <w:p>
            <w:pPr>
              <w:spacing w:after="20"/>
              <w:ind w:left="20"/>
              <w:jc w:val="both"/>
            </w:pPr>
            <w:r>
              <w:rPr>
                <w:rFonts w:ascii="Times New Roman"/>
                <w:b w:val="false"/>
                <w:i w:val="false"/>
                <w:color w:val="000000"/>
                <w:sz w:val="20"/>
              </w:rPr>
              <w:t>
 </w:t>
            </w:r>
          </w:p>
          <w:bookmarkEnd w:id="644"/>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21 981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408"/>
        <w:gridCol w:w="408"/>
        <w:gridCol w:w="408"/>
        <w:gridCol w:w="408"/>
        <w:gridCol w:w="6097"/>
        <w:gridCol w:w="323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45"/>
          <w:p>
            <w:pPr>
              <w:spacing w:after="20"/>
              <w:ind w:left="20"/>
              <w:jc w:val="both"/>
            </w:pPr>
            <w:r>
              <w:rPr>
                <w:rFonts w:ascii="Times New Roman"/>
                <w:b w:val="false"/>
                <w:i w:val="false"/>
                <w:color w:val="000000"/>
                <w:sz w:val="20"/>
              </w:rPr>
              <w:t>
Функционалдық топ</w:t>
            </w:r>
          </w:p>
          <w:bookmarkEnd w:id="645"/>
        </w:tc>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46"/>
          <w:p>
            <w:pPr>
              <w:spacing w:after="20"/>
              <w:ind w:left="20"/>
              <w:jc w:val="both"/>
            </w:pPr>
            <w:r>
              <w:rPr>
                <w:rFonts w:ascii="Times New Roman"/>
                <w:b w:val="false"/>
                <w:i w:val="false"/>
                <w:color w:val="000000"/>
                <w:sz w:val="20"/>
              </w:rPr>
              <w:t>
 </w:t>
            </w:r>
          </w:p>
          <w:bookmarkEnd w:id="64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47"/>
          <w:p>
            <w:pPr>
              <w:spacing w:after="20"/>
              <w:ind w:left="20"/>
              <w:jc w:val="both"/>
            </w:pPr>
            <w:r>
              <w:rPr>
                <w:rFonts w:ascii="Times New Roman"/>
                <w:b w:val="false"/>
                <w:i w:val="false"/>
                <w:color w:val="000000"/>
                <w:sz w:val="20"/>
              </w:rPr>
              <w:t>
 </w:t>
            </w:r>
          </w:p>
          <w:bookmarkEnd w:id="647"/>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504"/>
        <w:gridCol w:w="1613"/>
        <w:gridCol w:w="354"/>
        <w:gridCol w:w="3409"/>
        <w:gridCol w:w="2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48"/>
          <w:p>
            <w:pPr>
              <w:spacing w:after="20"/>
              <w:ind w:left="20"/>
              <w:jc w:val="both"/>
            </w:pPr>
            <w:r>
              <w:rPr>
                <w:rFonts w:ascii="Times New Roman"/>
                <w:b w:val="false"/>
                <w:i w:val="false"/>
                <w:color w:val="000000"/>
                <w:sz w:val="20"/>
              </w:rPr>
              <w:t>
Санаты</w:t>
            </w:r>
          </w:p>
          <w:bookmarkEnd w:id="648"/>
        </w:tc>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49"/>
          <w:p>
            <w:pPr>
              <w:spacing w:after="20"/>
              <w:ind w:left="20"/>
              <w:jc w:val="both"/>
            </w:pPr>
            <w:r>
              <w:rPr>
                <w:rFonts w:ascii="Times New Roman"/>
                <w:b w:val="false"/>
                <w:i w:val="false"/>
                <w:color w:val="000000"/>
                <w:sz w:val="20"/>
              </w:rPr>
              <w:t>
 </w:t>
            </w:r>
          </w:p>
          <w:bookmarkEnd w:id="6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50"/>
          <w:p>
            <w:pPr>
              <w:spacing w:after="20"/>
              <w:ind w:left="20"/>
              <w:jc w:val="both"/>
            </w:pPr>
            <w:r>
              <w:rPr>
                <w:rFonts w:ascii="Times New Roman"/>
                <w:b w:val="false"/>
                <w:i w:val="false"/>
                <w:color w:val="000000"/>
                <w:sz w:val="20"/>
              </w:rPr>
              <w:t>
6</w:t>
            </w:r>
          </w:p>
          <w:bookmarkEnd w:id="650"/>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51"/>
          <w:p>
            <w:pPr>
              <w:spacing w:after="20"/>
              <w:ind w:left="20"/>
              <w:jc w:val="both"/>
            </w:pPr>
            <w:r>
              <w:rPr>
                <w:rFonts w:ascii="Times New Roman"/>
                <w:b w:val="false"/>
                <w:i w:val="false"/>
                <w:color w:val="000000"/>
                <w:sz w:val="20"/>
              </w:rPr>
              <w:t>
 </w:t>
            </w:r>
          </w:p>
          <w:bookmarkEnd w:id="651"/>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52"/>
          <w:p>
            <w:pPr>
              <w:spacing w:after="20"/>
              <w:ind w:left="20"/>
              <w:jc w:val="both"/>
            </w:pPr>
            <w:r>
              <w:rPr>
                <w:rFonts w:ascii="Times New Roman"/>
                <w:b w:val="false"/>
                <w:i w:val="false"/>
                <w:color w:val="000000"/>
                <w:sz w:val="20"/>
              </w:rPr>
              <w:t>
 </w:t>
            </w:r>
          </w:p>
          <w:bookmarkEnd w:id="652"/>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469"/>
        <w:gridCol w:w="947"/>
        <w:gridCol w:w="1469"/>
        <w:gridCol w:w="3808"/>
        <w:gridCol w:w="3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53"/>
          <w:p>
            <w:pPr>
              <w:spacing w:after="20"/>
              <w:ind w:left="20"/>
              <w:jc w:val="both"/>
            </w:pPr>
            <w:r>
              <w:rPr>
                <w:rFonts w:ascii="Times New Roman"/>
                <w:b w:val="false"/>
                <w:i w:val="false"/>
                <w:color w:val="000000"/>
                <w:sz w:val="20"/>
              </w:rPr>
              <w:t>
Санаты</w:t>
            </w:r>
          </w:p>
          <w:bookmarkEnd w:id="653"/>
        </w:tc>
        <w:tc>
          <w:tcPr>
            <w:tcW w:w="3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54"/>
          <w:p>
            <w:pPr>
              <w:spacing w:after="20"/>
              <w:ind w:left="20"/>
              <w:jc w:val="both"/>
            </w:pPr>
            <w:r>
              <w:rPr>
                <w:rFonts w:ascii="Times New Roman"/>
                <w:b w:val="false"/>
                <w:i w:val="false"/>
                <w:color w:val="000000"/>
                <w:sz w:val="20"/>
              </w:rPr>
              <w:t>
 </w:t>
            </w:r>
          </w:p>
          <w:bookmarkEnd w:id="6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55"/>
          <w:p>
            <w:pPr>
              <w:spacing w:after="20"/>
              <w:ind w:left="20"/>
              <w:jc w:val="both"/>
            </w:pPr>
            <w:r>
              <w:rPr>
                <w:rFonts w:ascii="Times New Roman"/>
                <w:b w:val="false"/>
                <w:i w:val="false"/>
                <w:color w:val="000000"/>
                <w:sz w:val="20"/>
              </w:rPr>
              <w:t>
 </w:t>
            </w:r>
          </w:p>
          <w:bookmarkEnd w:id="655"/>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56"/>
          <w:p>
            <w:pPr>
              <w:spacing w:after="20"/>
              <w:ind w:left="20"/>
              <w:jc w:val="both"/>
            </w:pPr>
            <w:r>
              <w:rPr>
                <w:rFonts w:ascii="Times New Roman"/>
                <w:b w:val="false"/>
                <w:i w:val="false"/>
                <w:color w:val="000000"/>
                <w:sz w:val="20"/>
              </w:rPr>
              <w:t>
 </w:t>
            </w:r>
          </w:p>
          <w:bookmarkEnd w:id="656"/>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57"/>
          <w:p>
            <w:pPr>
              <w:spacing w:after="20"/>
              <w:ind w:left="20"/>
              <w:jc w:val="both"/>
            </w:pPr>
            <w:r>
              <w:rPr>
                <w:rFonts w:ascii="Times New Roman"/>
                <w:b w:val="false"/>
                <w:i w:val="false"/>
                <w:color w:val="000000"/>
                <w:sz w:val="20"/>
              </w:rPr>
              <w:t>
7</w:t>
            </w:r>
          </w:p>
          <w:bookmarkEnd w:id="657"/>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58"/>
          <w:p>
            <w:pPr>
              <w:spacing w:after="20"/>
              <w:ind w:left="20"/>
              <w:jc w:val="both"/>
            </w:pPr>
            <w:r>
              <w:rPr>
                <w:rFonts w:ascii="Times New Roman"/>
                <w:b w:val="false"/>
                <w:i w:val="false"/>
                <w:color w:val="000000"/>
                <w:sz w:val="20"/>
              </w:rPr>
              <w:t>
 </w:t>
            </w:r>
          </w:p>
          <w:bookmarkEnd w:id="658"/>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59"/>
          <w:p>
            <w:pPr>
              <w:spacing w:after="20"/>
              <w:ind w:left="20"/>
              <w:jc w:val="both"/>
            </w:pPr>
            <w:r>
              <w:rPr>
                <w:rFonts w:ascii="Times New Roman"/>
                <w:b w:val="false"/>
                <w:i w:val="false"/>
                <w:color w:val="000000"/>
                <w:sz w:val="20"/>
              </w:rPr>
              <w:t>
 </w:t>
            </w:r>
          </w:p>
          <w:bookmarkEnd w:id="659"/>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60"/>
          <w:p>
            <w:pPr>
              <w:spacing w:after="20"/>
              <w:ind w:left="20"/>
              <w:jc w:val="both"/>
            </w:pPr>
            <w:r>
              <w:rPr>
                <w:rFonts w:ascii="Times New Roman"/>
                <w:b w:val="false"/>
                <w:i w:val="false"/>
                <w:color w:val="000000"/>
                <w:sz w:val="20"/>
              </w:rPr>
              <w:t>
 </w:t>
            </w:r>
          </w:p>
          <w:bookmarkEnd w:id="660"/>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922"/>
        <w:gridCol w:w="1944"/>
        <w:gridCol w:w="1945"/>
        <w:gridCol w:w="202"/>
        <w:gridCol w:w="2631"/>
        <w:gridCol w:w="32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61"/>
          <w:p>
            <w:pPr>
              <w:spacing w:after="20"/>
              <w:ind w:left="20"/>
              <w:jc w:val="both"/>
            </w:pPr>
            <w:r>
              <w:rPr>
                <w:rFonts w:ascii="Times New Roman"/>
                <w:b w:val="false"/>
                <w:i w:val="false"/>
                <w:color w:val="000000"/>
                <w:sz w:val="20"/>
              </w:rPr>
              <w:t>
Функционалдық топ</w:t>
            </w:r>
          </w:p>
          <w:bookmarkEnd w:id="661"/>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62"/>
          <w:p>
            <w:pPr>
              <w:spacing w:after="20"/>
              <w:ind w:left="20"/>
              <w:jc w:val="both"/>
            </w:pPr>
            <w:r>
              <w:rPr>
                <w:rFonts w:ascii="Times New Roman"/>
                <w:b w:val="false"/>
                <w:i w:val="false"/>
                <w:color w:val="000000"/>
                <w:sz w:val="20"/>
              </w:rPr>
              <w:t>
 </w:t>
            </w:r>
          </w:p>
          <w:bookmarkEnd w:id="66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63"/>
          <w:p>
            <w:pPr>
              <w:spacing w:after="20"/>
              <w:ind w:left="20"/>
              <w:jc w:val="both"/>
            </w:pPr>
            <w:r>
              <w:rPr>
                <w:rFonts w:ascii="Times New Roman"/>
                <w:b w:val="false"/>
                <w:i w:val="false"/>
                <w:color w:val="000000"/>
                <w:sz w:val="20"/>
              </w:rPr>
              <w:t>
16</w:t>
            </w:r>
          </w:p>
          <w:bookmarkEnd w:id="663"/>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21 981</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64"/>
          <w:p>
            <w:pPr>
              <w:spacing w:after="20"/>
              <w:ind w:left="20"/>
              <w:jc w:val="both"/>
            </w:pPr>
            <w:r>
              <w:rPr>
                <w:rFonts w:ascii="Times New Roman"/>
                <w:b w:val="false"/>
                <w:i w:val="false"/>
                <w:color w:val="000000"/>
                <w:sz w:val="20"/>
              </w:rPr>
              <w:t>
 </w:t>
            </w:r>
          </w:p>
          <w:bookmarkEnd w:id="664"/>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21 981</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65"/>
          <w:p>
            <w:pPr>
              <w:spacing w:after="20"/>
              <w:ind w:left="20"/>
              <w:jc w:val="both"/>
            </w:pPr>
            <w:r>
              <w:rPr>
                <w:rFonts w:ascii="Times New Roman"/>
                <w:b w:val="false"/>
                <w:i w:val="false"/>
                <w:color w:val="000000"/>
                <w:sz w:val="20"/>
              </w:rPr>
              <w:t>
 </w:t>
            </w:r>
          </w:p>
          <w:bookmarkEnd w:id="665"/>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21 981</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66"/>
          <w:p>
            <w:pPr>
              <w:spacing w:after="20"/>
              <w:ind w:left="20"/>
              <w:jc w:val="both"/>
            </w:pPr>
            <w:r>
              <w:rPr>
                <w:rFonts w:ascii="Times New Roman"/>
                <w:b w:val="false"/>
                <w:i w:val="false"/>
                <w:color w:val="000000"/>
                <w:sz w:val="20"/>
              </w:rPr>
              <w:t>
 </w:t>
            </w:r>
          </w:p>
          <w:bookmarkEnd w:id="666"/>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 ауданы мәслихатының 2015 жылғы 22 желтоқсандағы "Іле ауданының 2016-2018 жылдарға арналған бюджеті туралы" № 52-243 шешімімен бекітілген 4-қосымша </w:t>
            </w:r>
          </w:p>
        </w:tc>
      </w:tr>
    </w:tbl>
    <w:bookmarkStart w:name="z769" w:id="667"/>
    <w:p>
      <w:pPr>
        <w:spacing w:after="0"/>
        <w:ind w:left="0"/>
        <w:jc w:val="left"/>
      </w:pPr>
      <w:r>
        <w:rPr>
          <w:rFonts w:ascii="Times New Roman"/>
          <w:b/>
          <w:i w:val="false"/>
          <w:color w:val="000000"/>
        </w:rPr>
        <w:t xml:space="preserve"> 2016 жылы жергілікті өзін-өзі басқару органдарына берілетін трансферттер</w:t>
      </w:r>
    </w:p>
    <w:bookmarkEnd w:id="667"/>
    <w:p>
      <w:pPr>
        <w:spacing w:after="0"/>
        <w:ind w:left="0"/>
        <w:jc w:val="both"/>
      </w:pPr>
      <w:r>
        <w:rPr>
          <w:rFonts w:ascii="Times New Roman"/>
          <w:b w:val="false"/>
          <w:i w:val="false"/>
          <w:color w:val="ff0000"/>
          <w:sz w:val="28"/>
        </w:rPr>
        <w:t xml:space="preserve">
      Ескерту. 4 қосымша жаңа редакцияда - Алматы облысы Іле аудандық мәслихатының 02.02.2016 </w:t>
      </w:r>
      <w:r>
        <w:rPr>
          <w:rFonts w:ascii="Times New Roman"/>
          <w:b w:val="false"/>
          <w:i w:val="false"/>
          <w:color w:val="ff0000"/>
          <w:sz w:val="28"/>
        </w:rPr>
        <w:t>№ 54-252</w:t>
      </w:r>
      <w:r>
        <w:rPr>
          <w:rFonts w:ascii="Times New Roman"/>
          <w:b w:val="false"/>
          <w:i w:val="false"/>
          <w:color w:val="ff0000"/>
          <w:sz w:val="28"/>
        </w:rPr>
        <w:t xml:space="preserve"> (01.01.2016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4305"/>
        <w:gridCol w:w="5781"/>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68"/>
          <w:p>
            <w:pPr>
              <w:spacing w:after="20"/>
              <w:ind w:left="20"/>
              <w:jc w:val="both"/>
            </w:pPr>
            <w:r>
              <w:rPr>
                <w:rFonts w:ascii="Times New Roman"/>
                <w:b w:val="false"/>
                <w:i w:val="false"/>
                <w:color w:val="000000"/>
                <w:sz w:val="20"/>
              </w:rPr>
              <w:t>
№</w:t>
            </w:r>
          </w:p>
          <w:bookmarkEnd w:id="668"/>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234 364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 ауылдық округі әкімінің аппараты" мемлекеттік мекемесі</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29 452</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 ауылдық округі әкімінің аппараты" мемлекеттік мекемесі</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31 333</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кенттік округі әкімінің аппараты" мемлекеттік мекемесі</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 ауылдық округі әкімінің аппараты" мемлекеттік мекемесі</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22 085</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"КазЦик ауылдық округі әкімінің аппараты" мемлекеттік мекемесі</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18 443</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ауылдық округі әкімінің аппараты" мемлекеттік мекемесі</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21 543</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 ауылдық округі әкімінің аппараты" мемлекеттік мекемесі</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15 251</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"Междуречинск ауылдық округі әкімінің аппараты" мемлекеттік мекемесі</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34 382</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 әкімінің аппараты" мемлекеттік мекемесі</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14 953</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"Энергетический кенттік округі әкімінің аппараты" мемлекеттік мекемесі</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 ауданы мәслихатының 2015 жылғы 22 желтоқсандағы "Іле ауданының 2016-2018 жылдарға арналған бюджеті туралы" № 52-243 шешімімен бекітілген 5-қосымша </w:t>
            </w:r>
          </w:p>
        </w:tc>
      </w:tr>
    </w:tbl>
    <w:bookmarkStart w:name="z783" w:id="669"/>
    <w:p>
      <w:pPr>
        <w:spacing w:after="0"/>
        <w:ind w:left="0"/>
        <w:jc w:val="left"/>
      </w:pPr>
      <w:r>
        <w:rPr>
          <w:rFonts w:ascii="Times New Roman"/>
          <w:b/>
          <w:i w:val="false"/>
          <w:color w:val="000000"/>
        </w:rPr>
        <w:t xml:space="preserve"> 2016 жылға арналған аудандық бюджетті атқару процесінде секвестрлеуге жатпайтын аудандық бюджеттік бағдарламалардың тізбесі</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1250"/>
        <w:gridCol w:w="2635"/>
        <w:gridCol w:w="2635"/>
        <w:gridCol w:w="275"/>
        <w:gridCol w:w="3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70"/>
          <w:p>
            <w:pPr>
              <w:spacing w:after="20"/>
              <w:ind w:left="20"/>
              <w:jc w:val="both"/>
            </w:pPr>
            <w:r>
              <w:rPr>
                <w:rFonts w:ascii="Times New Roman"/>
                <w:b w:val="false"/>
                <w:i w:val="false"/>
                <w:color w:val="000000"/>
                <w:sz w:val="20"/>
              </w:rPr>
              <w:t>
Функционалдық топ</w:t>
            </w:r>
          </w:p>
          <w:bookmarkEnd w:id="670"/>
        </w:tc>
      </w:tr>
      <w:tr>
        <w:trPr>
          <w:trHeight w:val="30" w:hRule="atLeast"/>
        </w:trPr>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71"/>
          <w:p>
            <w:pPr>
              <w:spacing w:after="20"/>
              <w:ind w:left="20"/>
              <w:jc w:val="both"/>
            </w:pPr>
            <w:r>
              <w:rPr>
                <w:rFonts w:ascii="Times New Roman"/>
                <w:b w:val="false"/>
                <w:i w:val="false"/>
                <w:color w:val="000000"/>
                <w:sz w:val="20"/>
              </w:rPr>
              <w:t>
 </w:t>
            </w:r>
          </w:p>
          <w:bookmarkEnd w:id="67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72"/>
          <w:p>
            <w:pPr>
              <w:spacing w:after="20"/>
              <w:ind w:left="20"/>
              <w:jc w:val="both"/>
            </w:pPr>
            <w:r>
              <w:rPr>
                <w:rFonts w:ascii="Times New Roman"/>
                <w:b w:val="false"/>
                <w:i w:val="false"/>
                <w:color w:val="000000"/>
                <w:sz w:val="20"/>
              </w:rPr>
              <w:t>
04</w:t>
            </w:r>
          </w:p>
          <w:bookmarkEnd w:id="67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