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3c8f" w14:textId="8623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2014 жылғы 19 желтоқсандағы "Іле ауданының 2015-2017 жылдарға арналған бюджеті туралы" № 42-190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2015 жылғы 06 қарашадағы № 50-237 шешімі. Алматы облысы Әділет департаментінде 2015 жылы 17 қарашада № 3556 болып тіркелді. Күші жойылды - Алматы облысы Іле аудандық мәслихатының 2016 жылғы 8 шілдедегі № 5-28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Іле аудандық мәслихатының 08.07.2016 </w:t>
      </w:r>
      <w:r>
        <w:rPr>
          <w:rFonts w:ascii="Times New Roman"/>
          <w:b w:val="false"/>
          <w:i w:val="false"/>
          <w:color w:val="ff0000"/>
          <w:sz w:val="28"/>
        </w:rPr>
        <w:t>№ 5-28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басылымда жарияланғаннан кейін күшіне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Іле аудандық мәслихатының 2014 жылғы 19 желтоқсандағы "Іле ауданының 2015-2017 жылдарға арналған бюджеті туралы" (нормативтік құқықтық актілерді мемлекеттік тіркеу Тізілімінде 2014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2982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"Іле таңы" газетінде 2015 жылдың 08 қаңтарында № 2 (4585) және 2015 жылғы 16 қаңтардағы № 3 (4586) жарияланған) № 42-190 шешіміне, Іле аудандық мәслихатының 2015 жылғы 06 ақпандағы "Іле аудандық мәслихатының 2014 жылғы 19 желтоқсандағы "Іле ауданының 2015-2017 жылдарға арналған бюджеті туралы" № 42-190 шешіміне өзгерістер енгізу туралы" (нормативтік құқықтық актілерді мемлекеттік тіркеу Тізілімінде 2015 жылдың 16 ақпанында </w:t>
      </w:r>
      <w:r>
        <w:rPr>
          <w:rFonts w:ascii="Times New Roman"/>
          <w:b w:val="false"/>
          <w:i w:val="false"/>
          <w:color w:val="000000"/>
          <w:sz w:val="28"/>
        </w:rPr>
        <w:t>№ 3053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"Іле таңы" газетінде 2015 жылдың 27 ақпанында № 9 (4592) жарияланған) № 43-196 шешіміне, Іле аудандық мәслихатының 2015 жылғы 27 мамырдағы "Іле аудандық мәслихатының 2014 жылғы 19 желтоқсандағы "Іле ауданының 2015-2017 жылдарға арналған бюджеті туралы" № 42-190 шешіміне өзгерістер енгізу туралы" (нормативтік құқықтық актілерді мемлекеттік тіркеу Тізілімінде 2015 жылдың 09 маусымында № 3208 тіркелген, "Іле таңы" газетінде 2015 жылдың 19 маусымында № 26 (4609) жарияланған) № 46-214 шешіміне, Іле аудандық мәслихатының 2015 жылғы 03 қыркүйектегі "Іле аудандық мәслихатының 2014 жылғы 19 желтоқсандағы "Іле ауданының 2015-2017 жылдарға арналған бюджеті туралы" № 42-190 шешіміне өзгерістер енгізу туралы" (нормативтік құқықтық актілерді мемлекеттік тіркеу Тізілімінде 2015 жылдың 11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3408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"Іле таңы" газетінде 2015 жылдың 18 қыркүйегінде № 39-40 (4622-4623) жарияланған) № 48-226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73 165 727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64 565 244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25 600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8 274 883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3 365 833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4 909 050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75 701 621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алып қоюлар 59 813 370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52 271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68 379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16 108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2 592 165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2 592 165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"4-1. 2015 жылға арналған аудандық бюджетте жергілікті өзін-өзі басқару органдарына 5-қосымшаға сәйкес, 19 637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"Іле ауданының экономика және бюджеттік жоспарлау бөлімі" мемлекеттік мекемесі басшысына (келісім бойынша Естеусізова Гүлнар Таутайқызы)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2015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Қағазбаева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2"/>
        <w:gridCol w:w="4938"/>
      </w:tblGrid>
      <w:tr>
        <w:trPr>
          <w:trHeight w:val="30" w:hRule="atLeast"/>
        </w:trPr>
        <w:tc>
          <w:tcPr>
            <w:tcW w:w="8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2015 жылғы 06 қарашадағы "Іле аудандық мәслихатының 2014 жылғы 19 желтоқсандағы "Іле ауданының 2015-2017 жылдарға арналған бюджеті туралы" № 42-190 шешіміне өзгерістер мен толықтырулар енгізу туралы" № 50-237 шешіміне 1 - қосымша </w:t>
            </w:r>
          </w:p>
        </w:tc>
      </w:tr>
      <w:tr>
        <w:trPr>
          <w:trHeight w:val="30" w:hRule="atLeast"/>
        </w:trPr>
        <w:tc>
          <w:tcPr>
            <w:tcW w:w="8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мәслихатының 2014 жылғы 19 желтоқсандағы "Іле ауданының 2015-2017 жылдарға арналған бюджеті туралы" № 42-190 шешімімен бекітілген 1 – қосымша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2015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971"/>
        <w:gridCol w:w="625"/>
        <w:gridCol w:w="137"/>
        <w:gridCol w:w="6539"/>
        <w:gridCol w:w="3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73 165 727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64 565 244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3 472 525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3 472 525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2 226 038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2 226 038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2 195 317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1 777 800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56 612 364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56 499 064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мәнді іс-әрекеттерді жасағаны және (немесе) оған уәкілеттігі бар мемлекеттік органдар немесе лауазымды адамдар құжаттар бергені үшін алынатын міндетті төлемдер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8 274 883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8 274 883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6"/>
        <w:gridCol w:w="1226"/>
        <w:gridCol w:w="127"/>
        <w:gridCol w:w="5076"/>
        <w:gridCol w:w="31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75 701 621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5 186 863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5 155 865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59 879 308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59 879 308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59 879 308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59 813 370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1"/>
        <w:gridCol w:w="1962"/>
        <w:gridCol w:w="1962"/>
        <w:gridCol w:w="204"/>
        <w:gridCol w:w="3056"/>
        <w:gridCol w:w="2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1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 активтерін сатудан түсетін 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 активтерін сатудан түсетін 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-2 592 165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2 592 165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 түсімі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ішкі қарыздар 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</w:tbl>
    <w:bookmarkStart w:name="z3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6"/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2015 жылғы 06 қарашадағы "Іле аудандық мәслихатының 2014 жылғы 19 желтоқсандағы "Іле ауданының 2015-2017 жылдарға арналған бюджеті туралы" № 42-190 шешіміне өзгерістер мен толықтырулар енгізу туралы" № 50-237 шешіміне 2-қосымша 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мәслихатының 2014 жылғы 19 желтоқсандағы "Іле ауданының 2015-2017 жылдарға арналған бюджеті туралы" № 42-190 шешімімен бекітілген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4602"/>
        <w:gridCol w:w="5331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3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"Ащыбұлақ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6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"Байсерке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7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"Боралдай кенттік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8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"Жетіген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9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"КазЦик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0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"Қараой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1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"Күрті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2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"Междуречинск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3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 ауылдық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4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"Энергетический кенттік округі әкімінің аппараты" мемлекеттік мекемесі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