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1454e" w14:textId="44145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Іле ауданы бойынша дауыс беруді өткізу және дауыс санау үшін 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Іле аудан әкімінің 2015 жылғы 30 қазандағы № 29 шешімі. Алматы облысы Әділет департаментінде 2015 жылы 02 қарашадағы № 3518 болып тіркелді. Күші жойылды - Алматы облысы Іле ауданы әкімінің 2018 жылғы 10 желтоқсандағы № 1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Алматы облысы Іле ауданы әкімінің 10.12.2018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1995 жылғы 28 қыркүйектегі Қазақстан Республикасының Конституциялық Заңының 23-бабының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33-бабының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Іле ауданы бойынша дауыс беруді өткізу және дауыс санау үшін сайлау учаскелері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Іле ауданы әкімі аппаратының ұйымдастыру жұмысы бөлімінің басшысы Тұраисова Гүлмира Қараманқызына осы шешімді әділет органдарында мемлекеттік тіркелгеннен кейін ресми және мерзімді баспа басылымдарында, сондай-ақ Қазақстан Республикасының Үкімет айқындаған интернет-ресурста және аудан әкімдігінің интернет 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 аудан әкімі аппаратының басшысы Данияр Бауыржанұлы Сабырбаевқа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Медеуов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Іле ауданы әкімінің 2015 жылғы 30 қазандағы "Іле ауданы бойынша дауыс беруді өткізу және дауыс санау үшін сайлау учаскелерін құру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 шешіміне қосымша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Іле ауданы бойынша дауыс беруді өткізу және дауыс санау үшін құрылған сайлау учаскелері</w:t>
      </w:r>
    </w:p>
    <w:bookmarkEnd w:id="1"/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№ 303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Боралдай кенті, Бостанов көшесі № 1, "№ 17 орта мектеп" мемлекеттік коммуналдық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Шекарасы: Боралдай кенті, көшелер: Шпак № 2-ден 160-қа дейін (жұп жағы), Н. Островский № 1-ден 10-ға дейін, Амангелді Иманов № 1-ден 16-ға дейін, Құрманғазы № 1-ден 54-ке дейін, Черемушки № 15, № 15а, № 25-тен 44-ке дейін, Дәрігерлер №1-ден 30-ға дейін, М. Тынышбай №1-ден 44-ке дейін, Аспандияр № 15, № 17, № 18, № 19, № 24, № 30, Ұстаздар № 1-ден 50-ге дейін, Ұлытау № 1-ден 8-ге дейін, Садовая № 1-ден 71-ге дейін, Сайполдаев Нашырбек № 1-ден 39-ға дейін.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№ 304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Боралдай кенті, Ломоносов көшесі № 8, Боралдай ауылдық кітапханасы.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Боралдай кенті, көшелер: Черемушки № 1, № 2, № 3, № 3а, № 4, № 5, № 6, № 7, № 8, № 8а, № 9, № 10, № 11, № 13, № 17, № 19, № 21, № 23, Ломоносов № 1-ден 37-ге дейін, Ю. Гагарин № 1-ден 65-ке дейін, Школьная № 1-ден 32-ге дейін, Восточная № 1-ден 38-ге дейін, Аэродромная № 91-ден 107-ге дейін (тақ жағы).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№ 305 сайлау учаскесі.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Боралдай кенті, "Водник-1" ықшам ауданы № 19б, "Көп профильді үздіксіз білім беру колледжі" жауапкершілігі шектеулі серіктестігі.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Боралдай кенті, көшелер: "Водник-1" ықшам ауданы № 1-ден 16-ға дейін, № 19, № 28-ден 51-ге дейін, № 79, № 80.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№ 306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Боралдай кенті, Аэродромная көшесі, № 2а, "Боралдай кентінің әуежайы" жауапкершілігі шектеулі серіктестігі.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Боралдай кенті, көшелер: М. Әуезов № 1-ден 12-ге дейін, Овражная № 1-ден 53-ке дейін, Уфимская № 2-ден 22-ге дейін, Ереванская № 1-ден 23-ке дейін, Кіші Аэродромная № 1-ден 15-ке дейін, Аэродромная № 1-ден 90-ға дейін, № 92 -ден 108-ге дейін (жұп жағы); тұйық көше: Сельский № 1-ден 29-ға дейін; № 2177, № 10952, № 2022 әскери бөлімшелерінің әскери қалашықтары.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№ 307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Боралдай кенті, В. Чапаев көшесі № 39, "Жедел" жауапкершілігі шектеулі серіктестігі.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Боралдай кенті, көшелер: Фрунзе № 1-ден 36-ға дейін, Ташкентская № 1-ден 18-ге дейін, А. Герцен № 1-ден 9-ға дейін, Заречная № 1-ден 50-ге дейін, С. Есенин № 1-ден 48-ге дейін, К. Әзербаев № 1-ден 92-ге дейін, Н.Чернышевский № 1-ден 41-ге дейін, Попов № 1-ден 15-ке дейін, Бурундайская № 1-ден 67-ге дейін, Мир № 1-ден 55-ке дейін, В. Чапаев № 1-ден 58-ге дейін, Набережная № 2-ден 15-ке дейін, Полевая № 1-ден 14-ке дейін, Грибоедов № 1-ден 40-қа дейін, Новая № 1-ден 3-ке дейін, Железнодорожная № 35-тен 77-ге дейін, Райымбек батыр № 1-ден 9-ға дейін, Глинка № 1-ден 9-ға дейін, Уральская № 1-ден 24-ке дейін, Космонавтов № 28-ден 91-ге дейін; "Автомобилист № 1" ықшам ауданы.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№ 308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Боралдай кенті, "Водник-1" ықшам ауданы № 66а, "Алматыгазсервис Холдинг" акционерлік қоғамы.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Боралдай кенті, көшелер: Вокзальная № 1-ден 51-ге дейін, 8 Марта № 1-ден 20-ға дейін, Абай № 1-ден 32-ге дейін, Чайковский № 1-ден 54-ке дейін, Нахимов № 1-ден 20-ға дейін, Луговая № 1-ден 38-ге дейін, М. Жұмаділов № 1-ден 62-ге дейін, Байжарасов № 1-ден 13-ке дейін, Совхозная № 1-ден 48-ге дейін, Маршак № 2-ден 20-ға дейін, Кутузов № 1-ден 18-ге дейін, Суворов № 1-ден 89-ға дейін, Абылай хан № 1-ден 25-ке дейін, Қабанбай батыр № 3-тен 26-ға дейін, Тасыбек би № 4-тен 24-ке дейін, Нияз № 1-ден 25-ке дейін, Сарыарқа № 1-ден 55-ке дейін, А. Молдабеков № 1-ден 14-ке дейін, Алатау № 1-ден 49-ға дейін, Ардагер № 1-ден 15-ке дейін, Тянь-Шань № 1-ден 29-ға дейін (тақ жағы), № 2-ден 36-ға дейін (жұп жағы), Марғұлан № 1-ден 29-ға дейін (тақ жағы), "Водник-2" ықшам ауданы № 6-дан 10-ға дейін, № 454, № 455.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№ 309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Боралдай кенті, "Водник-3" ықшам ауданы № 40, "Іле ауданы әкімінің "Әдемі" бала-бақшасы" мемлекеттік қазыналық кәсіпорыны.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Боралдай кенті, көшелер: Нұрғиса Тілендиев № 1-ден 36-ға дейін, Мәншүк Мәметова № 2-ден 26-ға дейін (жұп жағы), № 1-ден 13-ке дейін (тақ жағы), Ә. Молдағұлова № 1-ден 27-ге дейін, Сәкен Сейфуллин № 2-ден 44-ке дейін (жұп жағы), № 1-ден 33-ке дейін (тақ жағы), Жұбаныш Бәрібаев № 2-ден 22-ге дейін (жұп жағы), № 1-ден 33-ке дейін (тақ жағы), Әліби Жангелдин № 1-ден 31-ге дейін (тақ жағы), № 2-ден 14-ке дейін (жұп жағы), Ілияс Жансүгіров № 1-ден 30-ға дейін, Достық № 1-ден 26-ға дейін, Дінмұхамед Қонаев № 1-ден 24-ке дейін, Тоқаш Бокин № 1-ден 29-ға дейін, Мұқағали Мақатаев № 1-ден 150-ге дейін, Қарасай батыр № 1-ден 35-ке дейін, Сәбит Мұқанов № 1-ден 30-ға дейін, Бәйтерек № 1-ден 50-ге дейін, Жетісу № 1-ден 50-ге дейін, Астана № 1-ден 50-ге дейін, Іле № 1-ден 41-ге дейін, Жерұйық № 1-ден 46-ға дейін, Байқоңыр № 2-ден 64-ке дейін (жұп жағы), № 1-ден 57-ге дейін (тақ жағы), Бастау № 2-ден 28-ге дейін (жұп жағы), № 1-ден 19-ға дейін (тақ жағы), Қарасу № 1-ден 14-ке дейін, Речная № 1-ден 63-ке дейін, "Водник-3" ықшам ауданы № 2, № 2а, № 8, № 10, № 12, № 13, № 13а, № 14, № 16, № 18, № 20, № 22, № 23, № 24, № 27, № 28, № 31, № 36, № 54, № 81-ден 103-ке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№ 310 сайлау учаскесі.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Орталығы: Боралдай кенті, "Водник-1" ықшам ауданы, Әзербаев көшесі № 2, "К. Әзірбаев атындағы № 15 орта мектеп" мемлекеттік коммуналдық мекемесі.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Боралдай кенті, көшелер: Бірлік № 5-тен 27-ге дейін, Арасан № 6-дан 24-ке дейін, Көлсай № 2-ден 62-ге дейін (жұп жағы), № 3-тен 73-ке дейін (тақ жағы), Хан теңгірі № 1-ден 71-ге дейін, Дархан № 1-ден 67-ге дейін, Мамыр № 1-ден 72-ге дейін, Көктөбе № 16-дан 131-ге дейін, Таугүл № 1-ден 62-ге дейін</w:t>
      </w:r>
      <w:r>
        <w:rPr>
          <w:rFonts w:ascii="Times New Roman"/>
          <w:b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Есентай № 1-ден 72-ге дейін, Байзақов № 1-ден 136-ға дейін, Теректі № 1-ден 33-ке дейін, Қаратал № 2-ден 25-ке дейін, Көксу № 2-ден 26-ға дейін, Жастар № 3-тен 26-ға дейін, Көкжиек № 3-тен 26-ға дейін, Шұғыла № 2-ден 33-ке дейін, Самал № 6-дан 87-ге дейін, Сарыағаш № 10-нан 54-ке дейін (жұп жағы), № 3-тен 45-ке дейін (тақ жағы), Самұрық № 5-тен 56-ға дейін, Бейбітшілік № 5-тен 39-ға дейін, Ақсай № 8-ден 79-ға дейін, Шымбұлақ № 2-ден 72-ге дейін, Медеу № 10-нан 72-ге дейін, Балқаш № 1-ден 61-ге дейін, Болашақ № 5-тен 25-ке дейін, Өркен № 2-ден 50-ге дейін (жұп жағы), № 13-тен 43-ке дейін (тақ жағы), Ынтымақ № 2-ден 33-ке дейін, Фурманов № 1-ден 23-ке дейін, Заводская № 1-ден 58-ге дейін, К. Бәйсейітова № 1-ден 17-ге дейін, В. Терешкова № 3-тен 11-ге дейін, Северная № 1-ден 71-ге дейін, Арық № 2-ден 89-ға дейін; тұйық көшелер: Северный № 48-ден 57-ге дейін, Д.Бедный № 1-ден 19-ға дейін; "Водник-1" ықшам ауданы "Боралдай аудандық ауруханасы".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№ 311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Боралдай кенті, Бостанов көшесі № 1а, "Іле ауданы әкімінің "Балдаурен" бала-бақшасы" мемлекеттік қазыналық кәсіпорыны.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Боралдай кенті, көшелер: Бостанов № 1-ден 23-ке дейін, Әшкеев № 3-тен 24-ке дейін, Курчатов № 1-ден 36-ға дейін, Лихошерстов Василий Кузьмич № 1-ден 93-ке дейін, Зейтен Шоқанов № 1-ден 102-ге дейін, Ленин № 1-ден 23-ке дейін, Солнечная № 1-ден 36-ға дейін, Первомайская № 1-ден 118-ге дейін, М. Шоқай № 1-ден 40-қа дейін, Белинский № 1-ден 10-ға дейін, Ақын Сара № 2-ден 24-ке дейін, Қажымұқан № 1-ден 20-ға дейін, Железнодорожная № 3-тен 34-ке дейін, М. Горький № 1-ден 15-ке дейін, Рижская № 1-ден 15-ке дейін, Қ. Сәтбаев № 3-тен 22-ге дейін, Советская № 1-ден 24-ке дейін, Космонавтов № 1-ден 27-ге дейін (тақ жағы), № 2-ден 8-ге дейін (жұп жағы), Шпак № 1-ден 159-қа дейін (тақ жағы), Чкалов № 9-дан 74-ке дейін; тұйық көшелер: Красин № 1-ден 12-ге дейін, Южный № 1-ден 10-ға дейін, Репин № 1-ден 4-ке дейін, Московский № 1-ден 7-ге дейін, Омский № 1-ден 8-ге дейін, Минский № 1-ден 12-ге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№ 312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Орталығы: Боралдай кенті, № 2177 әскери бөлімшесі, клуб.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Боралдай кенті, № 2177 әскери бөлімшесінің аумағы.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№ 965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Боралдай кенті, Заводская көшесі № 5, "Отыншиев" жеке кәсіпкер кеңсесі.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"Водник-2" ықшам ауданы № 1-ден 5-ке дейін, № 17, № 18, № 52-ден 78-ге дейін, № 67а, № 67б.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№ 313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Өтеген батыр кенті, Асқар Әжімұратов көшесі № 12, "М.Мақатаев атындағы № 13 орта мектеп" мемлекеттік коммуналдық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Өтеген батыр кенті, көшелер: Заманбек Батталханов № 1, № 4, № 7, № 9, № 10, № 13, № 14, № 28, Абай № 1, № 1а, № 1б, №1в, № 2, № 3, № 5, № 7, № 8, № 9, № 11, № 13, № 15, № 17, Жамбыл № 1/1, № 1/2, № 1/3, № 1/4, № 1/5, № 2, № 3/1, № 3/2, № 3/3, № 3/4, № 4, № 5/1, № 5/2, № 5/3, № 6, № 7/1, № 7/2, № 7/3, № 7/4, № 10, № 12, № 14, № 14а, № 16-дан 28, Ғ. Мұратбаев № 2, № 6, №7, №8, № 9, № 11, № 13, № 15, № 17, Спортивная № 1, № 2, № 3, № 4, № 19, Титов № 1-ден 14-ке дейін, № 6а; Заманбек Батталханов № 14 "Іле аудандық ішкі істер басқармасы".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13. № 314 сайлау учаскесі.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Өтеген батыр кенті, А. Әжімұратов көшесі нөмірсіз, "Іле аудандық балалар-жасөспірімдер спорт мектебі" мемлекеттік коммуналдық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Өтеген батыр кенті, көшелер: А. Әжімұратов № 1, № 6, № 12, М. Ауэзов № 3, № 3б, № 5, № 11, Сұлтан Қолдасов № 1, № 1а, № 2, № 3, № 5-тен 13-ке дейін, № 19, № 19а, № 21, № 21а, М. Лукин № 3, № 5, № 8, № 10, № 11, № 13, № 16, № 17, № 19, Абай № 10, № 12, №19а, Титов № 17, № 19, № 21; бау-бақша серіктестігінің тұтыну кооперативтері: "Энергетический", "Манас"; "Арман" ықшам ауданы.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 № 315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Өтеген батыр кенті, Титов көшесі № 16, "№ 7 орта мектеп" мемлекеттік коммуналдық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Шекарасы: Өтеген батыр кенті, көшелер: Абай № 18, № 21, № 23, № 23а, № 25, № 27, С.Сейфуллин № 1/4, № 2, № 3, № 4, № 6/1, № 6/2, № 6/3, № 6/4, № 6/5, № 7а, № 7в, № 8/1, № 8/3, № 8/4, № 8/5, № 10/1, № 10/2, № 10/3, № 10/4, № 11, № 12/1, № 12/2, № 12/3, № 12/4, № 13, № 14, № 14/1, № 14/2, № 14/3, № 14/4, № 15, № 16/1, № 16/2, № 16/3, № 16/4, № 18/1, № 18/2, № 19, № 20/1, № 20/3, № 20/4, № 20/5, № 20/6, № 20а/1, № 20а/2, № 20б/1, № 20б/2, № 21, № 22/1, № 22/2, № 23, № 25, № 26/1, № 26/2, № 26/3, № 26/4, № 27, № 28/1, № 28/2, № 28/4, № 29, № 29а, № 30, № 31, № 32/1, № 32/2, № 32/3, № 32/4, № 33, № 34, № 34/1, № 34/2, № 34/3, № 34/4, № 34а, № 35, № 36/1, № 36/2, № 36/3, № 36/4, № 37, № 38/1, № 38/2, № 38/3, № 39, № 40, № 41, № 42/1, № 42/2, № 43, № 44/1, № 44/2, № 44/3, № 45, № 46, № 47, № 48, № 50, № 52, № 54, № 56, № 58, № 62, № 62/1, № 64, № 66, Титов № 8а, № 23-тен 29-ға дейін (тақ жағы).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№ 316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Орталығы: Өтеген батыр кенті, Титов көшесі № 24, "М. Мақатаев атындағы № 13 орта мектеп" мемлекеттік коммуналдық мекемесі.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Өтеген батыр кенті, көшелер: Абай № 29, № 29а, № 31, № 31а, Вильгельм Витковский көшесі № 1, № 3, № 5, № 7, № 9, № 13, № 15, № 17, № 19, № 21, № 23, Титов №30, № 35-тен 49-ға дейін (тақ жағы), жеке сектор үйлері № 34-тен 95-ке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16. № 317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Өтеген батыр кенті, Титов көшесі № 16а, "Іле ауданының білім бөлімі" мемлекеттік мекемесінің "№38 мектеп-гимназия" мемлекеттік коммуналдық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Өтеген батыр кенті, көшелер: Ю. Гагарин № 1, № 3, № 5, № 7, № 9, № 11, № 12, № 13, Титов № 18, № 20, № 22, № 26, № 26а, № 28, Бауман № 1-ден 14-ке дейін, Н. Гоголь № 2, № 3, № 4, № 5, № 7, № 8, № 8а, № 9, № 10, № 10а, № 11, № 12, № 12а, № 13, № 14, № 14а, № 15, № 16, № 18, № 62/1, С. Сейфуллин № 68, № 70, № 72, № 74, № 76, № 78, № 80, № 82, № 84, № 86/1, № 86/2, № 88, № 90, № 92, № 94, № 94а, № 96, № 98, № 98а, № 100а, № 100-ден 142-ге дейін (жұп жағы).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17. № 318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Өтеген батыр кенті, Ю. Гагарин көшесі № 2а, "Ару" Медицина орталығы" жауапкершілігі шектеулі серіктестігі.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Өтеген батыр кенті, көшелер: Ю. Гагарин № 2, № 2а, № 4, № 6, № 8, №10, №14, жеке сектор үйлері № 1, № 2, № 3, № 5, № 7, № 8, № 9, № 11, № 12, № 13, № 14, № 17, № 18/3, № 20, № 21, № 22, № 23, № 24, № 26, т№ 27, № 30, № 32, С. К. Калинин № 1-ден 20-ға дейн, № 1а, № 20ж, № 22, № 24, № 35, М. Лермонтов № 3, № 5-тен 17-ге дейін, Масанчи № 10, № 12, жеке сектор үйлері № 1/1, № 1/2, № 2, № 4, № 6, № 6а, Титов № 88, Н. Некрасов № 1-ден 14-ке дейін, № 14а, А. Пушкин № 1-ден 33-ге дейін, № 33в, В. Терешкова № 1а, № 3, № 5, № 6, № 7, № 9, № 12, Подстанция № 71, № 71а; бау-бақша серіктестігінің тұтыну кооперативтері: "Тростинка", "Урожай".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18. № 319 сайлау учаскесі.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Өтеген батыр кенті, Тәуелсіздіктің 10 жылдығы көшесі нөмірсіз, Іле ауданының "Халыққа қызмет көрсету орталығы" республикалык мемлекеттік кәсіпорын филиалы.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Шекарасы: Өтеген батыр кенті, "Қуат" ықшам ауданы; Абылай хана № 1, № 2, № 4, № 6, № 6а, № 8, № 10, № 13, № 13а, № 15, № 17, № 17а, № 18, № 18а, № 19, № 20, № 22, № 22а, № 24, № 24а, № 25, № 27, № 28, № 29, № 30, № 31, № 32, № 34, Нүсіпбек Исахметов № 2, № 2а, № 6, № 10, № 10а, № 11а, №12, № 12а, № 13, № 15, № 15а, № 18, № 19-дан 29-ға дейін, № 23а, № 28а, № 30а, № 31, № 32, № 32б, № 32г, № 33, № 33а, № 34, № 35, № 36, № 37, № 37а, № 39, № 40, № 40а, № 41-ден 45-ке дейін, № 47, № 49, № 49а, № 49г, Сартай батыр № 1-ден 12-ге дейін, № 12а, № 13, № 13а, № 14, № 14а, № 15-тен 22-ге дейін, №22в, № 23-тен 28-ге дейін, № 28б, № 29-дан 45-ке дейін, № 45а, № 46, № 46а, № 47, Сәмен батыр № 1-ден 60-қа дейін, № 3а, № 3в, № 4г, № 6а, № 11б, № 39а, № 40а, № 46а, Жауғаш батыр № 1-ден 62-ге дейін, № 1а, № 1в, № 4а, № 7а, № 13а, № 15а, № 16а, № 18б, № 41а, № 47а, № 49а, № 51а, № 58а, №, 60а, Ілияс Жансүгіров № 5-тен 50-ге дейін, № 6а, № 7а, № 20а, № 25а, № 31б, № 39а, № 50а, Амангелді Мұңайтпасұлы Рахымбаев № 1-ден 50-ге дейін, Қайрат Рысқұлбеков № 1-ден 27-ге дейін, № 27а, Тәуелсіздіктің 10 жылдығы № 3-тен 41-ге дейін.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19. № 320 сайлау учаскесі.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Покровка кенті, Садовая көшесі № 101, "Волковгеология" акционерлік қоғамының филиалы "Өндірістік-техникалық қамсыздандыру және жинақтау басқармасы (ӨТҚЖБ).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Покровка кенті, көшелер: Алматинская № 121-ден 288-ге дейін, № 121а, № 121б, № 125а, № 137а, № 137б, № 145а, № 148а, № 149а, № 151а, № 154а, № 160а, № 163а, № 164а, № 166а, № 167а, № 171а, № 172а, № 186а, № 196а, № 200а, № 201а, № 219а, № 219б, № 266а, Камо № 2, № 3, № 4, № 5, № 5а, № 6, № 7, № 9, № 10, № 11, № 12, № 13, № 16, Киров № 1-ден 6-ға дейін, № 1а, № 1в, № 2а, № 5а, № 8, Комаров № 1-ден 8-ге дейін, № 4а, № 6а, № 10, Комсомольская № 96-дан 199-ға дейін, № 102а, № 108а, № 109а, № 113а, № 121а, № 123а, № 129а, № 149а, Космонавтов № 3, № 6, № 8, № 10, № 12, № 15а, № 17а, № 21а, № 21б, № 21в, № 14-тен № 33-ке дейін, № 35а, № 36-дан 41-ге дейін, № 38а, № 38б, № 38в, Луговая № 1-ден №8-ге дейін, № 1а, № 2а, № 3а, № 8а, № 10, Мир № 3, № 3/1, № 4, № 4/2, № 5, № 7, Овражная № 1, № 3, № 5, № 6, № 6а, № 6б, № 6в, № 8-ден 30-ға дейін, № 20а, № 29а, № 32-ден 54-ке дейін (жұп жағы), № 46а, № 48а, № 48б, № 52а, № 54а, Садовая № 61-ден 128-ге дейін, № 61а, № 94а, № 99а, № 99/1, № 99/2, № 100а, № 105а, № 105б, № 120а, № 128а, Яблочная № 2-ден 6-ға дейін, № 4а, Тұрғанбек Қатаев № 1-ден 12-ге дейін, № 1а, № 1б, № 1в, № 2а, № 2б, № 2в, № 8а, № 13/1, № 13/2, № 14-тен 27-ге дейін, № 15а, Центральная № 1, №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20. № 321 сайлау учаскесі.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Покровка кенті, Космическая көшесі № 14б, шаруашылық жүргізу құқығындағы мемлекеттік коммуналдық кәсіпорыны "Іле аудандық орталық ауруханасы" Покровка ауылдық дәрігерлік амбулаториясы.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Покровка кенті, көшелер: Алматинская № 1-ден 120-ға дейін, № 6а, № 42а, № 53а, № 53в, № 58а, № 59а, № 72а, № 75а, № 77а, № 77б, № 77в, № 78а, № 79а, № 82/1, № 82/2, № 83а, № 86/1, № 86/2, № 86/3, № 95а, № 119а, № 119б, № 119в, Комсомольская № 1-ден 95-ке дейін, № 1а, № 1б, № 1/2, № 1/3, № 1/4, № 1/6, № 2а, № 3б, № 3в, № 3г, № 5а, № 5/1, № 5/2, № 6а, № 6б, № 10а, № 10б, № 11а, № 14а, № 16а, № 16б, № 19а, № 22б, № 22в, № 22г, № 22д, № 23а, № 24а, № 24б, № 24д, № 24г, № 24ж, № 25а, № 26а, № 43а, № 45/1, № 45а, № 48а, № 52а, № 77а, № 79а, № 87а, № 94а, Космическая № 1-ден № 39-ға дейін, № 1а, № 1б, № 1в, № 2а, № 2б, № 2г, № 3а, № 13а, № 13б, № 22/1, № 22/2, № 23/2, № 26/1, № 26/2, № 27/1, № 27/2, № 29а, № 29б, № 29в, № 32/1, № 32/2, № 32/3, № 37а, № 38а, Мичурин № 1-ден 94-ке дейін, № 22а, № 23а, № 23б, № 45а, № 47а, № 65а, № 69а, № 69б, № 69в, № 69г, № 69д, № 87/1, № 87/2, Молодежная № 1-ден 34-ке дейін, № 16/1, № 16/2, № 16/3, Садовая № 1-ден 60-қа дейін, № 4а, № 5а, № 8а, № 20а, № 29а, № 49а, Степная № 3, № 3а, № 4, № 5, "ДЭУ-536" № 1, №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21. № 966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Орталығы: Өтеген батыр кенті, Қайрат Рысқұлбеков көшесі № 38, "Іле ауданының білім бөлімі" мемлекеттік мекемесінің "№24 мектеп-лицей" мемлекеттік коммуналдық мекемесі.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Шекаралары: Өтеген батыр кенті, "Қуат" ықшам ауданы, көшелер: Абылай хан № 35-тен 56-ға дейін, № 37а, № 42а, Бекболат Ашекеев №1-ден 68-ге дейін, № 10а, № 13а, № 14а, № 18а, № 19а, № 21а, № 22а, № 23б, № 24а, № 32а, № 38а, № 55а, № 58а, № 66а, № 72а, № 74в, Сағат Әшімбаев № 1-ден 74-ке дейін, № 1а, № 2а, № 32а, № 36а, № 45а, № 46в, № 46д, № 58а, Нүсіпбек Исахметов № 50-ден 90-ға дейін, № 50а, № 56а, № 64а, № 82б, № 90а, Сартай батыр № 48-ден 93-ке дейін, № 52а, № 53а, № 57а, № 73а, № 75а, № 79а, Самен батыр № 61-ден 105-ке дейін, № 66а, № 73б, № 75а, № 93а, № 95а, № 105а, Жаугаш батыр № 63-ден 104-ке дейін, № 80д, № 103б, Әлібек Нұрқожа № 1-ден 93-ке дейін, № 1а, № 9а, № 9б, № 10а, № 26а, Байболсын Жұматаев № 1-ден 29-ға дейін, № 31, № 32, № 37, № 41, № 43, № 45, № 47, № 48, № 49, № 93, Кеңес Алпысбаев № 1-ден 28-ге дейін, Қапал батыр № 3-тен 59-ға дейін, № 46а, № 59а, Ораз Жандосов № 1-ден 26-ға дейін, Толе би № 1-ден 26-ға дейін, № 26а, № 27, № 31, № 33, № 40, № 41, № 47, № 53, № 57, № 59, № 59а, Бердібек Соқпақбаев № 1-ден 14-ке дейін, № 1а, № 12а, № 17, № 26, № 32, № 34, № 36, № 38, № 43, № 46, № 48, № 53, № 56, № 57, № 58, № 59, № 64, № 66, № 478, № 518, № 518а; "Гүлдер" ықшам ауданы; Қарасу ауылы; бау-бақша серіктестігінің тұтыну кооперативі "Лазурит".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22. № 322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Орталығы: Байсерке ауылы, Арқабай көшесі № 66, "Самал" кафесі.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Шекарасы: Байсерке ауылы, көшелер: Арқабай № 1-ден 202-ге дейін, Аптечная № 1-ден 10-ға дейін, Зеленая № 1-ден 50-ге дейін, Карасуйская № 1-ден 85-ке дейін (тақ жағы), № 2-ден 18-ге дейін (жұп жағы), № 16а, Ғабит Мүсірепов № 1-ден 41-ге дейін, Омарғали Кенжеқұлов № 1-ден 32-ге дейін, Медицинская № 1-ден 41-ге дейін, Пролетарская № 1-ден 19-ға дейін, № 30, № 31а, Райымбек № 1-ден 40-қа дейін, № 40а, Учительская № 1-ден 17-ге дейін, Юбилейная № 1-ден 45-ке дейін; тұйық көшелер: Сибирьский № 1-ден 12-ге дейін, Почтовый № 1-ден 6-ға дейін.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23. № 323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Байсерке ауылы, Мир көшесі № 29, "№ 9 орта мектеп" мемлекеттік коммуналдық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Шекарасы: Байсерке ауылы, көшелер: К. Бәйсейітова № 1-ден 33-ке дейін, Бөлтірік ақын № 1-ден 41-ге дейін, І. Жансүгіров № 1-ден 38-ге дейін, № 39а, № 40а, Қазақстан № 1-ден 40-қа дейін, № 1а, № 21а, № 39а, Ә. Молдағұлова № 1-ден 31-ге дейін, № 33, Мир № 1-ден 35-ке дейін (тақ жағы), Мельничная № 1-ден 60-қа дейін, Ш. Қалдаяқов № 1-ден 17-ге дейін, Сырым Датұлы № 1-ден 24-ке дейін, Тауке хан № 1-ден 28-ге дейін, Нұрғиса Тілендиев № 1-ден 19-ға дейін, Наурыз № 1-ден 41-ге дейін, Д. Нұрпейісова № 1-ден 34-ке дейін, Сейфуллин № 1-ден 39-ға дейін, Школьная № 1-ден 62-ге дейін, Исатай Тайманов № 1-ден 28-ге дейін, № 28а, М. Мәметова № 1-ден 30-ға дейін, Бөгенбай батыр № 1-ден 25-ке дейін, Ы. Алтынсарин № 1-ден 42-ге дейін; тұйық көшесі: Вербный № 1, № 1а, № 3, № 7; бау-бақша серіктестігінің тұтыну кооперативтері: "Энергетик", "Механизатор", "Геолог".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24. № 324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Байсерке ауылы, Арқабай көшесі № 271, "№ 12 орта мектебі мектепке дейінгі шағын орталығымен" мемлекеттік коммуналдық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Шекарасы: Байсерке ауылы, көшелер: Арқабай № 203-тен 286-ға дейін, Новостройская № 1-ден 69-ға дейін, 60 лет Пионерии № 1-ден 25-ке дейін, Амангелді Иманов № 1-ден 24-ке дейін, Ә. Марғұлан № 1-ден 76-ға дейін, № 76а, Бауыржан Момышұлы № 1-ден 17-ге дейін, Байзақов № 1-ден 35-ке дейін, Қасым хан № 2, № 2г, № 8, № 14, Есім хан № 1-ден 10-ға дейін, Ғ. Жұбанов № 1-ден 83-ке дейін, Д. Рақышев № 1-ден 60-қа дейін, Ж. Жабаев № 1-ден 26-ға дейін, Жетісу № 1-ден 21-ге дейін, Интернациональная № 1-ден 28-ге дейін, Қарасу № 87-ден 178-ге дейін, Қабанбай батыр № 1-ден 12-ге дейін, Қарасай батыр № 1-ден 15-ке дейін, Махамбет Өтемісұлы № 1-ден 15-ке дейін, Набережная № 208-ден 228-ге дейін, № 260, Октябрьская № 1/1-ден 7/2-ге дейін, № 1/7, Полевая № 1-ден 15-ке дейін, № 1/1-ден 15/1-ге дейін, № 1/2-ден 15/2-ге дейін, Садовая № 2-ден 33-ке дейін, № 33а, Северная № 6/2, № 13/2, № 10/3, Солнечная № 1/1-ден 9/2-ге дейін, С. Мұқанов № 1-ден 74-ке дейін, № 74а, Саурық батыр № 1-ден 44-ке дейін, Центральная № 1-ден 8-ге дейін, Чапаев № 1-ден 24-ке дейін, Шәкәрім Құдайбердіұлы № 1-ден 15-ке дейін, Кенесары хан № 1, Әбілхайыр хан № 3, № 13, Махмұд Қашқари № 1-ден 23-ке дейін, Қажымұқан № 1-ден 28-ге дейін, Б. Майлин № 1-ден 28-ге дейін, Ескелді би №1-ден 30-ға дейін, Алпамыс батыр №1-ден 18-ге дейін, №18а, Тұрғанбек Қатаев №1-ден 17-ге дейін, №17а, Цветочная № 2, №2а, № 3, № 4, № 6; тұйық көшелер: Луговой № 1, № 3, № 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25. № 325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Байсерке ауылы, Қонаев көшесі № 1, "Байсерке Агро" жауапкершілігі шектеулі серіктестігі.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Шекарасы: Байсерке ауылы, көшелер: Заречная № 1-ден 8-ге дейін, Зоопарковская № 1/1-ден 8/2-ге дейін, Д. Қонаев № 1/1-ден 1/4-ке дейін, № 2/1-ден 2/12-ге дейін, № 3/1-ден 3/4-ке дейін, № 5/1-ден 5/4-ке дейін, № 9/1-ден 9/23-ке дейін, № 10, № 11, № 12, № 13, № 14, № 24-тен 37-ге дейін, Ленин № 1-ден 30-ға дейін, Мир № 1-ден 103-ке дейін, Овражная № 1-ден 44-ке дейін, Октябрьская № 1-ден 24-ке дейін, № 24а, Первомайская № 1-ден 17-ге дейін, Пионерская № 1-ден 23-ке дейін, Строительная № 3-тен 28-ге дейін, Целинная № 1-ден 66-ға дейін, Центральная № 1-ден 22-ге дейін, Шоссейная № 1-ден, 58-ге дейін, М. Шолохов № 1-ден 11-ге дейін, Панфилов № 1-ден 29-ға дейін.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26. № 326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Ынтымақ ауылы, Школьная көшесі № 45, "Іле ауданының білім бөлімі" мемлекеттік мекемесі "№ 30 орта мектеп" мемлекеттік коммуналдық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Шекарасы: Ынтымақ ауылы, көшелер: Абай № 1-ден 107-ге дейін, Исахметов № 1-ден 48-ге дейін, Жамбыл Жабаев № 1-ден 38-ге дейін, Төле би № 1-ден 44-ке дейін, Школьная № 1-ден 126-ға дейін, Бөлек батыр № 1-ден 22-ге дейін.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27. № 327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Жаңадәуір ауылы, Мир көшесі № 3, "№ 5 орта мектеп мектепке дейінгі шағын орталығымен" мемлекеттік коммуналдық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Шекарасы: Жаңадәуір ауылы.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28. № 328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Жаңаталап ауылы, Колхозная көшесі № 2, "№ 25 орта мектеп" мемлекеттік коммуналдық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Шекарасы: Жаңаталап ауылы.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29. № 329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Әли ауылы, Б. Жырау көшесі № 2, "Т. Қатаев атындағы № 22 орта мектеп" мемлекеттік коммуналдық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Әли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30. № 330 сайлау учаскесі.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Көктерек ауылы, "№ 21 орта мектеп" мемлекеттік коммуналдық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Көктерек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31. № 331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Қоянқұс ауылы, Шиелі көшесі № 61, "Іле ауданының білім бөлімі" мемлекеттік мекемесі "№1 орта мектеп" мемлекеттік коммуналдық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Қоянқұс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32. № 967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Орталығы: Байсерке ауылы, Медицинская көшесі №4, шаруашылық жүргізу құқығындағы "Іле аудандық орталық ауруханасы" Байсерке ауылының дәрігерлік амбулаториясы" мемлекеттік коммуналдық кәсіпорны.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Шекарасы: Байсерке ауылы, көшелер: Набережная № 1-ден 207-ге дейін, № 146а, Строительный № 1-ден 5-ке дейін, "Нұрай" жауапкершілігі шектеулі серіктестігі № 1/1-ден 8/2-ге дейін, "УМР-2" № 1/1-ден 22/4-ке дейін, № 29, № 31-ден 37-ге дейін; тұйық көшесі: Гаражный № 1-ден 6-ға дейін; бау-бақша серіктестігінің тұтыну кооперативтері: "Қарағай", "Надежда", "Нұртерек", "УМР-2 Алма", "Дружба", "Водник", "Пчелка", "Заря Ветеранов", "Победа", "Нижняя Терен Кара", "Верхняя Терен Кара", "Дачник", "Вагонник", "Радуга", "Проектировщик".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33. № 968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Байсерке ауылы, Мир көшесі нөмірсіз, "№28 мектеп-гимназия" мемлекеттік коммуналдық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Шекарасы: Байсерке ауылы, көшелер: Құрманғазы № 1-ден 35-ке дейін, Ш. Айманов № 1-ден 26-ға дейін, № 26а, № 26б, С. Аронұлы № 1-ден 16-ға дейін, № 1а, № 2а, № 8а, № 16а, Уәлиханов № 1-ден 68-ге дейін, Қаныш Сәтпаев № 1-ден 86-ға дейін, Парковая № 1-ден 20-ға дейін, № 22, № 24, № 26, № 28, Степная № 1-ден 59-ға дейін, Сиреневая № 1-ден 22-ге дейін, Линейная № 1-ден 32-ге дейін, Абылай хан № 1-ден 36-ға дейін, Керей хан № 1, Комаров № 1-ден 26-ға дейін, № 26а, А. Құнанбаев № 1-ден 19-ға дейін, Әнуар Молдабеков №1-ден 14-ке дейін, Ә.Бейсеуов № 1-ден 13-ке дейін, № 13а, Железнодорожная № 1-ден 71-ге дейін; бау-бақша серіктестігінің тұтыну кооперативтері: "Шығыс", "Гудок", "Железнодорожник", "Еңбек".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969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34. Орталығы: Ынтымақ ауылы, Центральная көшесі № 2б, шаруашылық жүргізу құқығындағы "Іле аудандық орталық ауруханасы" Ынтымақ ауылының дәрігерлік амбулаториясы" мемлекеттік коммуналдық кәсіпорны.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Шекарасы: Ынтымақ ауылы, көшелер: Алматинская № 1-ден 96-ға дейін, Мұсаев № 1-ден 114-ке дейін, Мир № 1-ден 100-ге дейін, Молодежная № 1-ден 46-ға дейін, № 46а, Әлмерек № 1-ден 6-ға дейін.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35. № 332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Жетіген ауылы, Қалибеков көшесі №5, "№3 орта мектебі мектепке дейінгі шағын орталығымен" мемлекеттік коммуналдық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Жетіген ауылы, көшелер: Б. Момышұлы № 1-ден 222-ге дейін, О. Жампейісов № 1-ден 238-ге дейін, Ш. Уәлиханов № 1-ден 243-ке дейін (тақ жағы), Қалибеков № 1-ден 3-ке дейін, Мерей № 1-ден 46-ға дейін, Тәуелсіздік № 1-ден 48-ге дейін, Сырдария № 1-ден 45–ке дейін, Жұлдыз № 1-ден 30-ға дейін, Каспий № 1-ден 46-ға дейін, Бірлік № 1-ден 18-ге дейін, Ақжайық № 1-ден 31-ге дейін, Шалқар № 1-ден 22-ге дейін, Ертіс № 1-ден 17-ге дейін, Жаңа талап № 1-ден 40-қа дейін, Орда № 1-ден 18-ге дейін; тұйық көшелер: Гоголь № 9, № 10, Горький № 1-ден 17-ге дейін, Подстанция № 1-ден 4-ке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36. № 333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Жетіген ауылы, "Дорожник" ықшам ауданы № 18а, "РСУ-1" жауапкершілігі шектеулі серіктестігі.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Жетіген ауылы, көшелер: Ломоносов № 1-ден 36-ға дейін, № 36а, № 36б, Молдағұлова № 1-ден 109-ға дейін (тақ жағы), № 2-ден 84-ке дейін (жұп жағы), Панфилов көшесі № 1-ден 81-ге дейін (тақ жағы), № 2-ден 78-ге дейін (жұп жағы), Ш. Уәлиханов № 2-ден 126-ға дейін (жұп жағы), Қалибеков № 3а-дан 18-ге дейін; "Дорожник" ықшам ауданы №1-ден 60-қа дейін; тұйық көше: Октябрьский № 1-ден 20-ға дейін; бау-бақша серіктестігінің тұтыну кооперативтері: "Спорт-89", "Шұғыла", "Мрия", "Оазис", "Ветеран Заречный", "Аманат-1", "Эстрагон", "Автомобилист", "Алматы хлеб", "Арман", "Арман-1", "Наурыз-Март", "Меруерт", "Наурыз Плюс", "Геолог", "Строитель", "Жетісу", "Снабженец", "Бархан Или"; Қайрат станциясы.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37. № 334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Жетіген ауылы, "ДОС" тұрғын үй қалашығы нөмірсіз, "Үміт" балалар-жасөспірімдер клубы.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Жетіген ауылы көшелер: Лесная № 15-тен 45-ке дейін (тақ жағы), № 6-дан 52-ге дейін (жұп жағы), Абай № 1-ден 8-ге дейін, Заводская № 1-ден 5-ке дейін, Южная № 1-ден 58-ге дейін, Виноградная № 1-ден 32-ге дейін, Сәтпаев № 1-ден 30-ға дейін, Дачная № 1-ден 4-ке дейін, Панфилов № 83-тен 113-ке дейін (тақ жағы), № 80-нен 116-ға дейін (жұп жағы); "ДОС" тұрғын үй қалашығы № 1-ден 14-ке дейін; тұйық көшелер: Пушкин № 1-ден 11-ге дейін, Жамбыл № 1-ден 12-ге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38. № 335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Жетіген ауылы, Геофизическая көшесі № 4, "№ 11орта мектеп" мемлекеттік комуналдық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Шекарасы: Жетіген ауылы, көшелер: Құдайбергенов № 1-ден 45-ке дейін, Лесная № 1-ден 13-ке дейін (тақ жағы), № 2-ден 4-ке дейін (жұп жағы), Жетыгенская № 1-ден 69-ға дейін, Сейфуллин № 1-ден 5-ке дейін, Солнечная № 1-ден 6-ға дейін, Стадионная № 1-ден 14-ке дейін, Казахстанская № 1-ден 9-ға дейін, Мәметова № 1-ден 6-ға дейін, Ильича № 1-ден 8-ге дейін, Геофизическая № 1-ден 30-ға дейін, 8-ми квартирный дом № 1-ден 4-ке дейін, Золоторудная № 1-ден 7-ге дейін, Обручева № 1-ден 18-ге дейін, Юбилейная № 1-ден 11-ге дейін, Молдағұлова № 111-ден 135-ке дейін (тақ жағы), № 84-тен 98-ге дейін (жұп жағы), Ш. Уәлиханов № 128-ден 236-ға дейін (жұп жағы), Строительная № 1-ден 28-ге дейін, Финский дом № 1-ден 4-ке дейін, "СМП-625" № 1-ден 6-ға дейін.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39. №336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Орталығы: Жетіген ауылы, Жігер көшесі № 86, "№ 34 орта мектеп" мемлекеттік комуналдық мекемесі.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Шекаралары: Жетіген ауылы, көшелер: Шоссейная № 1-ден 36-ға дейін, Терешкова № 1-ден 58-ге дейін, Арычная № 1-ден 26-ға дейін, Түгелбаев № 1-ден 61-ге дейін, Дома пенсионеров № 1-ден 10-ға дейін, Ворошилов № 1-ден 22-ге дейін, Западная № 1-ден 78-ге дейін, Советская № 1-ден 135-ке дейін, Целинная № 1-ден 284-ке дейін, Восточная № 1-ден 103-ке дейін, Алтай № 1-ден 30-ға дейін, Айнабұлақ № 1-ден 54-ке дейін, Жігер № 1-ден 170-ке дейін, Бастау № 1-ден 178-ге дейін, Алакөл № 1-ден 204-ке дейін, Ұлытау № 1-ден 153-ке дейін, Арал № 1-ден 31-ге дейін, Ақбұлақ № 1-ден 26-ға дейін, Шу № 1-ден 23-ке дейін, Талас № 1-ден 12-ге дейін, Қызылсу № 1-ден 12-ге дейін, Марқакөл № 1-ден 30-ға дейін, Жерұйық № 1-ден 60-қа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40. № 337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Құйған ауылы, Пролетарская көшесі № 11, "№ 32 орта мектеп" мемлекеттік коммуналдық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Шекералары: Құйған, Жаңаарна, Еңбек ауылдарының аумағы; сүт-тауар фермасы.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41. № 338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Орталығы: Жетіген ауылы, № 65229 әскери бөлімшесі, клуб.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Шекаралары: Жетіген ауылы, № 65229, № 20709 әскери бөлімшелер аумағы.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42. № 970 сайлау учаскесі.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Жетіген ауылы, Қалибеков көшесі № 5, "№3 орта мектебі мектепке дейінгі шағын орталығымен" мемлекеттік коммуналдық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Шекаралары: Жетіген ауылы, көшелер: М.Мақатаев көшесі № 1-ден 162-ге дейін, Ленин № 1-ден 120-ға дейін, Новая № 1-ден 60-қа дейін, Садовая № 1-ден 50-ге дейін, Некрасов № 1-ден 40-қа дейін, Речная № 1-ден 50-ге дейін, Шыңғыстау № 1-ден 60-қа дейін, Есіл № 1-ден 94-ке дейін, Тарбағатай № 1-ден 74-ке дейін; тұйық көше: Гагарин № 1-ден 37-ге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43. № 971 сайлау учаскесі.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Жетіген ауылы, Калинин көшесі нөмірсіз, "Қазақстан ұлттық "Темір жол компаниясы" акционерлік қоғамы.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Шекаралары: Жетіген ауылы, көшелер: Әуезов № 1-ден 18-ге дейін, Морозов № 1-ден 63-ке дейін, Илийская № 1-ден 35-ке дейін, Шевченко № 1-ден 5-ке дейін, Титов № 1-ден 6-ға дейін, "Мехколлона-50" № 1-ден 32-ге дейін, Почтовая № 1-ден 60-қа дейін, Дзержинский № 1-ден 204-ке дейін, Калинин № 1-ден 93-ке дейін, Зеленая № 1-ден 40-қа дейін, Шымырбек № 1-ден 50-ге дейін, 8 Март № 1-ден 9-ға дейін; тұйық көше: Дружба № 1-ден 7-ге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44. № 339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Қосөзен ауылы, Абай көшесі № 15, "Іле ауданының білім бөлімі" мемлекеттік мекемесінің "№ 14 орта мектеп" мемлекеттік коммуналдық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Қосөзен ауылы, көшелер: Ғ. Мұратбаев № 2, № 3, № 4, № 5, № 6/1, № 6/2, № 7, Айгерім № 1-ден 35-ке дейін, Рысқұлов № 1/1-ден 9/1-ге дейін, № 11, № 12/2, № 2-ден 14-ке дейін, Таугүл № 1/1-ден 13/3-ке дейін, № 2/1-ден 36/2-ге дейін, Абай № 1-ден 74-ке дейін, Жамбыл № 1-ден 45-ке дейін, Жильников № 1/1-ден 33/1-ге дейін, № 37, № 2/1-ден 46/2-ге дейін, Жас ұлан № 1/1-ден 21/1-ге дейін, № 2/1-ден 18/2-ге дейін, № 20/2, Малый Қараой нөмірсіз 4 үй, А. Молдағұлова № 1-ден 30-ға дейін, С. Сейфуллин № 1-ден 30-ға дейін, М. Мәметова № 1-ден 29-ға дейін, Алтынсарин № 1-ден 30-ға дейін, Б. Майлин № 1-ден 35-ке дейін, І. Жансүгіров № 1-ден 29-ға дейін, Д. Қонаев № 1-ден 55-ке дейін, Әл-Фараби № 1-ден 34-ке дейін, Төле би № 1-ден 33-ке дейін, Бірлестік № 1-ден 108-ге дейін, Кеңсай № 1-ден 12-ге дейін, Көк төбе № 1-ден 23-ке дейін, Әділет № 1-ден 28-ге дейін, Көлсай № 1-ден 21-ге дейін, Үш қоңыр № 1-ден 19-ға дейін, Жаңа құрылыс № 1-ден 24-ке дейін, Терең сай № 1-ден 20-ға дейін, Б. Момышұлы № 1-ден 28-ге дейін, Шымбұлақ № 1-ден 44-ке дейін, Көктем № 1-ден 9-ға дейін, Ақсай № 1-ден 12-ге дейін, Самал № 1-ден 22-ге дейін, Алтын күн № 1-ден 15-ке дейін, Қарасу № 1-ден 122-ге дейін, Жастар № 1-ден 118-ге дейін, Ақ жол № 1-ден 98-ге дейін, Байқоңыр № 1-ден 25-ке дейін; бау-бақша серіктестігінің тұтыну кооперативтері: "Дорожник", "Малахит", "Жеміс", "Золотая осень", "Целинный", "Связист", "Природа", "Оптемист", "Фрунзенец", "Ветеран-Алатау", "Алмалы", "Рассвет", "Союз", "Арман", "Или-2007".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45. № 340 сайлау учаскесі.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Н. Тілендиев ауылы, Алматы көшесі № 32, "Іле ауданының білім бөлімі" мемлекеттік мекемесінің "№ 26 орта мектеп" мемлекеттік коммуналдық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Н. Тілендиев ауылы, көшелер: А. Иманов № 1-ден 90-ға дейін, Әділбек Исаев № 1-ден 19/1-ге дейін, № 2/2-ден 18/2-ге дейін, Алматы № 1-ден 79-ға дейін, Жетісу № 1/1-ден 5/1-ге дейін, № 1-ден 7-ге дейін, Капшағай № 1-ден 28-ге дейін, Ш. Сандықбаев № 1-ден 77-ге дейін, Ш. Уәлиханов № 1-ден 87-ге дейін, Арман № 1/1-ден 9/1-ге дейін, № 2/1-ден 2/14-ке дейін, № 16-ден 37-ге дейін, Желтоқсан № 1-ден 21-ге дейін, Тәуелсіздік № 1-ден 13-ке дейін, Достық № 1-ден 40-қа дейін, Арал № 1-ден 36-ға дейін, Ақниет № 1-ден 98-ге дейін, Алтай № 1-ден 28-ге дейін, Аманжол № 1-ден 42-ге дейін, Ақсұңқар № 1-ден 42-ге дейін, Ақ бұлақ № 1-ден 28-ге дейін, Ақтұма № 1-ден 24-ке дейін, Арна № 1-ден 21-ге дейін, Алтын орда № 1-ден 25-ке дейін, Атамекен № 1-ден 24-ке дейін, Байтерек № 1-ден 42-ге дейін, Бесмойнақ № 1-ден 155-ке дейін, Бағанашыл № 1-ден 28-ге дейін, Егемен № 1-ден 44-ке дейін, Жоламан № 1-ден 41-ге дейін, Жалаңаш № 1-ден 40-қа дейін, Жібек жолы № 1-ден 12-ге дейін, Мәтібұлақ № 1-ден 150-ге дейін, Отан № 1-ден 20-ға дейін, Райымбек № 1-ден 36-ға дейін, Ұлы тау № 1-ден 11-ге дейін, Ұлан № 1-ден 12-ге дейін, Шығыс № 1-ден 12-ге дейін, Саяжай № 1-ден 12-ге дейін, Тұлпар № 1-ден 28-ге дейін; бау-бақша серіктестігінің тұтыну кооперативтері: "Алма", "Финансист", "Простор", "Дружба"; № 77035 әскери бөлімінің үйлері; шошқа тауар фермасы № 2/1.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46.№ 341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Қараой ауылы, Дауылбаев көшесі № 1, "Іле ауданының білім бөлімі" мемлекеттік мекемесінің "Ы. Ноғайбаев № 18 орта мектеп" мемлекеттік коммуналдық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Шекарасы: Қараой ауылы, көшелер: Ә. Отарбаев № 1/1-ден 29-ға дейін, № 6а, Н. Пашкин № 1-ден 53-ке дейін, № 55, № 57/1-ден 71/2-ге дейін, № 6/1-ден 14/2-ге дейін, Абай № 1-ден 96-ға дейін, № 1а, Алатау № 2, № 3/1, № 3/2, № 5, Р. Зорге № 1/1-ден 7/2-ге дейін, № 1а, № 7а, № 8-ден 27-ге дейін, Қазақстан № 1/1-ден 8/2-ге дейін, № 1а/1, № 1а/2, № 2а/1, № 2а/2, № 10/1-ден 12/2-ге дейін, № 12, Тамаша № 1-ден 37-ге дейін, № 26а, М. Абишев № 1/1-ден 19/1-ге дейін, № 14, № 21-ден 41-ге дейін, № 43/1-ден 43/4-ке дейін, № 43а, Ы. Алтынсарин № 2, № 11, № 12, № 3/1-ден 5/2-ке дейін, № 6, № 7/1, № 7/2, № 8/1-ден 8/4-ке дейін, № 10/1, № 10/2, № 14, М. Әуезов № 1а, № 1-ден 46-ға дейін, Қ. Дауылбаев № 2/1-ден 18/2-ге дейін, № 12, Түркістан № 1-ден 112-ге дейін, Сайран № 1-ден 12-ге дейін, Кең дала № 1-ден 20-ға дейін, Саяхат № 1-ден 125-ке дейін, Алматы № 1-ден 40-қа дейін, Алатау № 1-ден 64-ке дейін, Астана № 1-ден 23-ке дейін, Достық № 1-ден 42-ге дейін, Азаматтық № 1-ден 111-ге дейін, Орталық № 1-ден 64-ке дейін, Қайнар № 1-ден 23-ке дейін, Шалқар № 1-ден 34-ке дейін, Ұмтыл № 1-ден 20-ға дейін, Еңбек № 1-ден 50-ге дейін, Ақжар № 1-ден 12-ге дейін, Ақжазық № 1-ден 28-ге дейін, Игілік № 1-ден 33-ке дейін, Арай № 1-ден 14-ке дейін, Өркен № 1-ден 98-ге дейін, Кең дала № 1-ден 20-ға дейін, Алға № 1-ден 13-ке дейін, Бастау № 1-ден 29-ға дейін, Береке № 1-ден 30-ға дейін, Қаратал № 1-ден 44-ке дейін, Нұр Отан № 1-ден 59-ға дейін, Қапал № 1-ден 90-ға дейін, Достық № 1-ден 42-ге дейін; қосалқы шаруашылық: "Монтажник" №1/1, № 1/2, № 2/1, № 2/2; "Амангелді" тоғанындағы нөмірсіз 3 үй; Қараой ауылының мал шаруашылығы учаскелерінің үйлері; Подстанция нөмірсіз 1 үй; № 2466 әскери бөлімінің үйі.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47. № 342 сайлау учаскесі.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Орталығы: Қараой ауылы, Бейбітшілік көшесі № 10, "Іле ауданы әкімінің аудандық мәдениет үйі" №3 Қараой ауылдық мәдениет үйі мемлекеттік коммуналдық қазыналық кәсіпорнының филиалы.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Шекарасы: Қараой ауылы, көшелер: Теректі № 2-ден 97-ге дейін, № 5/1, № 5/2, № 9/1, № 9/2, № 15/1, № 15/2, № 16/1, № 16/2, № 23/1, № 23/2, № 23/3, № 25/1-ден 25/3-ке дейін, № 27/1-ден 27/4-ке дейін, № 28/1, № 28/2, № 29/1-ден 29/3-ке дейін, № 30/1, № 30/2, № 32/1-ден 32/3-ке дейін, № 34/1, № 34/2, № 81/1, № 81/2, № 83/1, № 83/2, № 85/1, № 85/2, № 91/1, № 91/2, № 93/1, № 93/2, Нұрлы таң № 6-дан 12-ге дейін, № 1/1-ден 1/4-ке дейін, № 2/1-ден 2/4-ке дейін, № 3/1-ден 3/3-ке дейін, № 4/1-ден 4/3-ке дейін, № 5/1-ден 5/3-ке дейін, № 7/1, № 7/2, № 8/1-ден 8/12-ге дейін, № 9/1-ден 11/2-ге дейін, № 14/1, № 14/2, № 18, № 19, № 26/1, № 26/2, № 28/1, № 28/2, № 32, № 34, Ынтымақ № 7-ден 34-ке дейін, Мереке № 1/1-ден 3/2-ке дейін, № 4-тен 14-ке дейін, № 15-тен 23-ке дейін, № 5/1-ден 13/2-ге дейін, Бейбітшілік № 1-ден 7-ге дейін, № 2/1-ден 17/2-ге дейін, № 19, № 21, Алмалы № 2а, № 2б, № 4а, № 4б, № 1-ден 30-ға дейін, Жеңіс № 1-ден 54-ке дейін, Тың дала № 5, № 6, № 10, № 13-ден 70-ке дейін, № 8/1-ден 14/2-ге дейін, № 20/1, № 20/2, № 44/1, № 44/2, Алғабас № 3, № 4, № 5, № 6, № 8, Балауса № 2, № 7/1, № 7/2, № 10/1, № 10/2, № 14/1, № 14/2, № 16/1, № 16/2, № 8, № 9, № 13, № 19, № 20, № 26, Шұғыла № 5, № 7, № 8, № 8а, № 9, Дарын № 1/1-ден 9/2-ге дейін, № 2, № 4, № 6, № 11, № 12/1, № 12/2, № 13, № 14/1-ден 14/3-ке дейін, № 15, № 16/1-ден 16/3-ке дейін, № 17, № 18, № 19, № 22-ден 69-ға дейін, № 23/1, № 23/2, № 25/1-ден 25/4-ке дейін, № 27/1, № 27/2, № 29/1-ден 29/4-ке дейін, Рахат № 3/1, № 3/2, № 4-тен 34-ке дейін, № 5/1-ден 5/8-ге дейін, № 11-ден 50-ге дейін, № 52/1, № 52/2, Уәлиев № 1/1-ден 3/2-ге дейін, № 4-тен 15-ке дейін, № 16/1-ден 22/2-ге дейін, № 17, № 19, № 19а, № 21, № 23, № 25-тен 37-ге дейін, № 39, Балдырған № 1/1-ден 4/2-ге дейін, № 1-ден 7-ге дейін, Жаңалық № 1-ден 86-ға дейін, № 51а, Үлгілі № 1-ден 43-ке дейін, Іле таңы № 1-ден 67-ге дейін, Гүлдер № 1-ден 54-ке дейін, Мамыр № 1-ден 4-ке дейін, Наурыз № 1-ден 10-ға дейін, Болашақ № 1-ден 21-ге дейін, Жігер № 1-ден 10-ға дейін, Сұлусай № 1-ден 7-ге дейін, Ардагер № 1-ден 15-ке дейін, Жұлдыз № 1-ден 83-ке дейін, Қамыскөл № 1-ден 6-ға дейін, Балдырған № 5-тен 7-ге дейін.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48. № 343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Қараой ауылы, № 2125 әскери бөлімі, акт залы.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Қараой ауылы, № 2125 әскери бөлімі.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49. № 344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Междуреченск ауылы, Ленин көшесі № 12, "Ю. А. Гагарин атындағы № 16 орта мектебі мектепке дейінгі шағын орталығымен" мемлекеттік коммуналдық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Шекарасы: Междуреченск ауылы, көшелер: Комсомольская № 1-ден 28-ге дейін, № 46, № 48, М. Горький № 2-ден 54-ке дейін (жұп жағы), № 1-ден 33-ке дейін (тақ жағы), № 37, № 41, Целинная № 1-ден 53-ке дейін, Ворошилов № 2-ден 64-ке дейін (жұп жағы), № 1-ден 57-ге дейін (тақ жағы), Мир № 2-ден 50-ге дейін (жұп жағы), № 1-ден 57-ге дейін (тақ жағы), Степная № 2-ден 56-ға дейін (жұп жағы), № 1-ден 51-ге дейін (тақ жағы), Абай № 1-ден 48-ге дейін, К. Маркс № 1-ден 57-ге дейін, Западная № 1-ден 13-ке дейін, Ленин № 1-ден 81-ге дейін (тақ жағы), № 1а, № 23а, № 2-ден 90-ға дейін (жұп жағы), Б. Тамабаев № 2-ден 22-ге дейін (жұп жағы), № 26-дан 40-қа дейін (жұп жағы), № 28а, № 1-ден 117-ге дейін (тақ жағы), № 41а, Ақан сері №1, № 2, № 3, № 4, № 6, № 7, № 9, № 12, № 20.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50. № 345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Междуреченск ауылы, Ленин көшесі № 10, "Іле ауданы әкімінің аудандық мәдениет үйі" №4 Междуреченск ауылдық мәдениет үйі мемлекеттік коммуналдық қазыналық кәсіпорнының филиалы.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Междуреченск ауылы, көшелер: Лесная № 2-ден 16-ға дейін (жұп жағы), № 1-ден 7-ге дейін (тақ жағы), 30 лет Победы № 2-ден 16-ға дейін (жұп жағы), № 26-дан 46-ға дейін (жұп жағы), № 1-ден 45-ке дейін (тақ жағы), Школьная № 2-ден 28-ге дейін (жұп жағы), № 1-ден 15-ке дейін (тақ жағы), № 21-ден 27-ге дейін (тақ жағы), Речная № 2-ден 100-ге дейін (жұп жағы), № 1-ден 75-ке дейін (тақ жағы), Шоссейная № 1-ден 29-ға дейін, № 3а, № 5а, Дзержинский № 1-ден 16-ға дейін, Советская № 1-ден 23-ке дейін, Алматинская № 1-ден 12-ге дейін, Строительная № 1-ден 16-ға дейін, Кошельний № 1-ден 14-ке дейін, № 1а, Новая № 1-ден 5-ке дейін, 40 лет Победы № 1-ден 21-ге дейін (тақ жағы), № 17а, № 2-ден 16-ға дейін (жұп жағы), Молодежная № 1-ден 23-ке дейін (тақ жағы), № 2-ден 20-ға дейін (жұп жағы), № 8а, № 10а, Интернациональная № 1-ден 23-ке дейін, Пионерская № 1-ден 23-ке дейін, Красногвардейская № 1-ден 20-ға дейін, № 16а, № 18а, Алпамыс батыр № 1-ден 20-ға дейін, Н. Тілендиев № 1-ден 20-ға дейін, Астана № 1-ден 26-ға дейін, Байқоңыр № 1-ден 35-ке дейін, Алатау № 1-ден 16-ға дейін, Зеленая № 3, № 4, № 5, № 6, № 7, № 9; "РСУ-3" № 1-ден 5-ке дейін; "Сүт тауарлы ферма-1" № 1, № 2; Плотина № 1; бригадалар: № 1, № 2, № 3, № 8, № 9, № 11; 5 бөлімше; "Шабыт" ықшам ауданы; "Междуречье" бау-бақша серіктестігінің тұтыну кооперативі; "Демеу" шаруа қожалығы.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51. № 346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Екпінді ауылы, Шевченко көшесі № 3, "№ 2 орта мектебі мектепке дейінгі шағын орталығымен" мемлекеттік коммуналдық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Шекарасы: Екпінді ауылы; бау-бақша серіктестігінің тұтыну кооперативтері: "Мечта ветерана", "Сокол", "Балтагүл", "Ақсай", "Энтузиаст", "Содружество", "Мерей", "Кок-Жиек", "Кок-Жиек", "Көк-Жиек", "Самал", "Вишня", "Белес".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52. № 347 сайлау учаскесі.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Жауғашты ауылы, Центральная көшесі № 1, "№ 27 орта мектебі мектепке дейінгі шағын орталығымен" мемлекеттік коммуналдық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Жауғашты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53. № 348 сайлау учаскесі.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Орталығы: КазЦИК ауылы, К. Байқадамқызы көшесі № 38, "Әнуар Молдабеков атындағы № 6 орта мектеп" мемлекеттік коммуналдық мекемесі, мекетеп фойесі.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КазЦИК ауылы, көшелер: Сәрсембек Асубеков № 1-ден 87-ге дейін, Еламан Қабылдаев № 1-ден 103-ке дейін; бау-бақша серіктестігінің тұтыну кооперативтері: "Ветеран-12", "Достық", "Ветеран-2", "Надежда", "Кристалл", "Волна", "Мелиоратор", "Ягодка", "Приозерная", "Водник", "Ветеран", "Оптимист", "Ивушка", "Кирпичник", "Крылья", "Гранит", "Балтакөл", "Монтажник", "Еңбек".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54. № 349 сайлау учаскесі.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Орталығы: КазЦИК ауылы, К. Байқадамқызы көшесі № 38, "Әнуар Молдабеков атындағы № 6 орта мектеп" мемлекеттік коммуналдық мекемесі, мектеп акт залы.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КазЦИК ауылы, көшелер: Алатау № 1-ден 10-ға дейін, Жамбыл Жабаев № 1-ден 32-ге дейін, Қайрат Рысқұлбеков № 1-ден 12-ге дейін, Нұрмолда Алдабергенов № 1-ден 22-ге дейін, Ғани Мұратбаев № 1-ден 9-ға дейін, Мәншүк Мәметова № 1-ден 22-ге дейін, Райымбек батыр № 1-ден 21-ге дейін, Бауыржан Момышұлы № 1-ден 17-ге дейін, Бұхар жырау № 1-ден 3-ке дейін, Шоқан Уәлиханов № 1-ден 5-ке дейін, Қажымұқан Мұнайтбасов № 1-ден 5-ке дейін, Әлия Молдағұлова № 1-ден 5-ке дейін, Мұқан Төлебаев № 1-ден 5-ке дейін, Ғабит Мүсірепов № 1-ден 5-ке дейін, Сәбит Мұқанов № 1-ден 5-ке дейін, Төлеген Тоқтаров № 1-ден 5-ке дейін, Күләш Бәйсейітова № 1-ден 22-ге дейін, Наурызбай батыр № 1-ден 22-ге дейін, Дина Нұрпейісова № 1-ден 10-ға дейін, Абылай хан № 1-ден 15-ке дейін, Қабанбай батыр № 1-ден 7-ге дейін, Ы.Алтынсарин № 1-ден 23-ке дейін, Әсет Бейсеуов № 1-ден 9-ға дейін, Балпық би № 1-ден 44-ке дейін, Ескелді би № 1-ден 28-ге дейін, В. Г. Гиль № 1-ден 59-ға дейін, Жылқышы Тасыбеков № 1-ден 123-ке дейін, А. Ф. Бережинский № 12-ден 28-ге дейін; "Дружба" бау-бақша серіктестігінің тұтыну кооперативі.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55. № 350 сайлау учаскесі.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Комсомол ауылы, Школьная көшесі № 5, "№ 31 орта мектеп" мемлекеттік коммуналдық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Комсомол ауылы; бау-бақша серіктестігінің тұтыну кооперативтері: "Ветеран-13", "Ақбұлақ".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56. № 351 сайлау учаскесі.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Комсомол ауылы, № 97617"Д" әскери бөлімі, клуб.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Комсомол ауылы, № 97617"Д" әскери бөлімі.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57. № 352 сайлау учаскесі.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КазЦИК ауылы, № 16194 әскери бөлімінің клубы.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КазЦИК ауылы, № 03825, № 16194, № 55065 әскери бөлімдері.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58. № 972 сайлау участкесі.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Орталығы: КазЦИК ауылы, Атымтай Кисанов көшесі № 7а, шаруашылық жүргізу құқығындағы мемлекеттік коммуналдық кәсіпорыны "Боралдай ауылының аудандық ауруханасы" КазЦИК ауылдық дәрігерлік амбулоториясы.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КазЦИК ауылы, көшелер: Балта Сейдалиев № 1-ден 125, А. Аитов № 1-ден 100-ге, Қ.Байқадамқызы № 1-ден 120-ға, Менделеев көшесі № 1-ден 13-ке дейін (тақ жағы); әскери қалашық № 16194.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59. № 353 сайлау учаскесі.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Орталығы: М. Түймебаев ауылы, Ә. Молдағұлова көшесі № 14, "Іле ауданының білім бөлімі" мемлекеттік мекемесінің "№ 19 орта мектеп" мемлекеттік коммуналдық мекемесі.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Шекарасы: М.Түймебаев ауылы, көшелер: Қ.Нұрғазиев № 2-ден 24-ке дейін (жұп жағы), № 22а, № 1-ден 29-ге дейін (тақ жағы), № 27а, 50 Лет Победы № 1-ден 247-ге дейін, № 4а, № 11а, № 11б, № 17а, № 20в, № 27б, № 32а, № 39а, № 43а, № 64а, № 90а, № 107а, № 136а, № 145/1а, № 163/1, № 163/2, № 186а, № 196/1, № 196/2, № 198б, № 214а, № 214б, 1 үй нөмірсіз, Ю. Гагарин № 2-ден 222-дейін (жұп жағы), № 10/1-ден 114/2-ке дейін, № 4а, № 144а, № 150а, № 1-ден 237-ге дейін (тақ жағы), № 101/1-ден 125/2-ге дейін, № 1а, № 1д, № 19а, № 47а, № 61а, № 71а, № 71б, № 159а, № 183а, № 183б, № 235а, 1 үй нөмірсіз, Совхозная №1-ден 13-ке дейін (тақ жағы), № 1а, № 1б, № 7а, № 2-ден 18-ге дейн (жұп жағы), № 10а, № 10б, № 10в, № 18а, З. Космодемьянская № 1-ден 18-ге дейін, № 1а, № 11а, Мир №1-ден 12-ге дейін, № 5а, Клубная №1/1-ден 7/8-ге дейін (тақ жағы), № 1а, № 1б, № 1в, № 3а, № 3б, № 5а, № 7а, № 2/1-ден 4/2-ке дейін (жұп жағы), № 8а, Ә. Молдағұлова № 3-тен 5-ке дейін, № 11/1-ден 15/8-ге дейін (тақ жағы), № 21, № 22-ден 26- ға дейін (жұп жағы), № 24а, Аптечная № 3-тен 17-ге дейін (тақ жағы), № 13 б, № 4-тен 8-ге дейін (жұп жағы), Төле би № 1-ден 17-ге дейін (тақ жағы), № 2-ден 22-ге дейін (жұп жағы), 1-Линия № 1-ден 9-ға дейін (тақ жағы), № 2-ден 14-ке дейін (жұп жағы), 2-Линия № 1-ден 17-ге дейін (тақ жағы), № 2-ден 14-ке дейін (жұп жағы), Қонаев № 1-ден 25-ке дейін (тақ жағы), № 2-ден 18-ге дейін (жұп жағы), Алтынсарин № 1-ден 37-ке дейін (тақ жағы), № 3б, № 31б, № 45б, № 2-ден 68-ге дейін (жұп жағы), Абай № 1-ден 53-ке дейін (тақ жағы), № 3а, № 9б, № 9в, № 13в, № 15в, № 17б, № 21б, № 23б, № 2-ден 34-ке дейін (жұп жағы), № 38а.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60. № 354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М.Түймебаев ауылы, Алматинская көшесі № 25, шаруашылық жүргізу құқығындағы мемлекеттік коммуналдық кәсіпорыны "Іле аудандық орталық ауруханасы" М. Түймебаев ауылының дәрігерлік амбулаториясы.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М. Түймебаев ауылы, көшелер: Тәуелсіздік № 2-ден 270-ке дейін (жұп жағы), № 4а, № 6б, № 28а, № 228а, № 230а, Тәуелсіздік № 1-ден 263-ке дейін (тақ жағы), № 1а, № 17а, № 37а, № 29а, № 57а, № 63а, № 89а, № 147а, № 253а, Алматинская № 1-ден 270-ке дейін,№ 2г, № 5а, № 6а, № 19в, № 21а, № 27а, № 49а, № 50а, № 58а, № 62а, № 86а, № 136а, № 136б, № 243а, № 251а, № 255а, Первомайская № 1-ден 55-ке дейін, № 4а, № 32а, № 51а, № 55а, Прудхозная № 1-ден 48-ке дейін, № 2а, № 4а, № 4б, № 4в, №11а, № 15а, № 17г, № 18а, № 24а, № 24б, № 46б, Озерная 1/1-ден № 8/2-ге дейін; тұйық көше: Больничный № 1-ден 7-ге дейін, №3а; бау-бақша серіктестігінің тұтыну кооперативтері: "Южный-1", "Ардагер-Ветеран", "Пруды", "Бодрость", "Нұр Луч", "Айдын", "Шар тас-2".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61. № 355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М. Түймебаев ауылы, Алматинская көшесі № 189а, "Іле ауданының білім бөлімі" мемлекеттік мекемесінің "№ 20 орта мектеп" мемлекеттік коммуналдық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М. Түймебаев ауылы, көшелер: Жаңғожа батыр № 1-ден 59-ға дейін (тақ жағы), № 2-ден 42-ге дейін (жұп жағы), № 36а, № 36б, Жетісу № 2-ден 66-ға дейін (жұп жағы), № 1-ден 69-ға дейін (тақ жағы), № 37а, Есім хан № 2-ден 52-ге дейін (жұп жағы), № 10а, № 14а, № 34а, № 1-ден 43-ке дейін (тақ жағы), № 37а, Қасым хан № 1-ден 48-ге дейін, № 2а, № 16а, Сырым Датұлы № 1-ден 37-ге дейін (тақ жағы), № 2-ден 28-ге дейін (жұп жағы), № 4а, Бейбарыс Сұлтан № 1-ден 47-ге дейін (тақ жағы), № 3а, № 5а, № 2-ден 56-ға дейін (жұп жағы), № 2а, Р.Қошқарбаев № 2-ден 32-ге дейін (жұп жағы), № 1-ден 41-ге дейін (тақ жағы), Жандосов № 2-ден 104-ке дейін (жұп жағы), № 80а, № 82а, № 1-ден 113-ке дейін (тақ жағы), № 1б, № 3а, № 41а, 2 үй нөмірсіз, Н. Абдиров № 1-ден 47-ге дейін (тақ жағы), № 2-ден 42-ге дейін (жұп жағы), Е. Сыпатаев № 1-ден 34-ке дейін, Жұбаныш Бөрібаев № 1-ден 35-ке дейін (тақ жағы), № 2-ден 32-ге дейін (жұп жағы), Төлеген Тоқтаров № 2-ден 12-ге дейін (жұп жағы), № 1-нен 5-не дейін (тақ жағы), Кеңесары хан № 2-ден 12- ге дейін (жұп жағы), № 1-ден 7-ге дейін (тақ жағы); Көкқайнар ауылы, көшелер: Строительная № 2-ден 58-ге дейін (жұп жағы), № 8а, № 18а, № 22а, № 58а, № 1-ден 31-ге дейін (тақ жағы), Бәйтерек № 1-ден 151-ге дейін (тақ жағы), № 13а, № 91а, № 111а, № 2-ден 124-ке дейін (жұп жағы), № 44а, № 76а, № 86а, Банная № 1-ден 7-ге дейін, № 2а, Цветочная № 1-ден 9-ға дейін (тақ жағы), № 2-ден 6-ға дейін (жұп жағы), № 2а, Атырау № 69, № 71, № 73, № 75а, № 79, № 81, № 83, № 89, № 89в, Алпамыс батыр № 2-ден 27-ге дейін, № 2а, № 12а, № 12б, № 14а, № 16а, № 18а, № 22а, Ер Тарғын № 2-ден 28-ге дейін, № 9а, Қызыл құм № 1-ден 19-ға дейін, Қара құм № 1-ден 16-ға дейін, Қобыланды батыр № 1-ден 29-ға дейін, Салқам Жәңгір № 1-ден 69-ға дейін (тақ жағы), № 2-ден-72-ге дейін (жұп жағы), Балпық би № 3, № 5, Қарқара № 1-ден 31-ге дейін (тақ жағы), № 2-ден 40-қа дейін (жұп жағы), Көк-Төбе № 1-ден 41-ге дейін, Хан Тәңірі № 1-ден 19-ға дейін (тақ жағы), № 2-ден 32-ге дейін (жұп жағы), Тарази № 1-ден 39-ға дейін (тақ жағы), № 2-ден 44-ке дейін (жұп жағы); бау-бақша серіктестігінің тұтыну кооперативтері: "Жомарт", "Жарқын жастар", "Береке", "Ветеран", "Ақжол", "Место под солнцем", "Болашақ".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62. № 356 сайлау учаскесі.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М. Түймебаев ауылы, "Мәдени және демалыс орталығы" № 97617 әскери бөлімшенің республикалық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М. Түймебаев ауылы, "Первомайский пруд" әскери қалашығы; "Мауе" бау-бақша серіктестігінің тұтыну кооперативі.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63. № 357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Көкқайнар ауылы, Астана көшесі № 2, "Іле ауданының білім бөлімі" мемлекеттік мекемесінің "№ 29 орта мектеп" мемлекеттік коммуналдық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Көкқайнар ауылы, көшелер: Астана № 1-ден 107-ге дейін (тақ жағы), № 15а, № 73а, № 75а, № 79а, № 2-ден 116-ға дейін (жұп жағы), № 2б, № 4б, № 6б, № 8б, № 14б, № 28а, Молодежная № 4-тен 24-ке дейін (жұп жағы), № 5-тен 7-ге дейін (тақ жағы), Новобережная № 2-ден 58 - ге дейін (жұп жағы), № 4б, № 4д, № 6а, № 6в, № 22а, № 24а, № 32а, № 36в, № 1-ден 39-ға дейін (тақ жағы), № 3а, № 7а, № 29а, 1 үй нөмірсіз, Восточная № 1-ден 47-ге дейін (тақ жағы), № 1а, № 15б, № 17а, № 17б, № 25а, № 2-ден 80-ге дейін (жұп жағы), № 2в, № 4б,№ 8в, № 14а, № 16б, № 18а, Новостройка № 1/1-ден 11/3-ке дейін (тақ жағы), № 4/4-тен 10/4-ке дейін (жұп жағы), Садовая № 1-ден 45-ке дейін (тақ жағы), № 1а, № 1б, № 2-ден 28-ге дейін (жұп жағы), № 30/2-ден 40/2-ге дейін (жұп жағы), № 2а, № 2б, № 2в, № 6а, № 8в, № 14в, Абай № 1-ден 71-ге дейін (тақ жағы), № 1д, № 3а, № 57а, 3 үй нөмірсіз, № 2-ден 80-ге дейін (жұп жағы), Ауэзов № 1-ден 31-ге дейін (тақ жағы), № 1а, № 3а, № 5а, № 7а, № 9а, № 11а, № 13а, № 2-ден 22-ге (жұп тағы), № 2а, № 4а, № 6а, № 8а, Береке № 2-ден 16-ға дейін (жұп жағы), № 1-ден 13-ке дейін (тақ жағы), № 1а, Ынтымақ № 2-ден 18-ге дейін (жұп жағы), № 1-ден 15-ке дейін (тақ жағы), Шымбұлақ № 2-ден 24-ке дейін (жұп жағы), № 1-ден 29-ға дейін (тақ жағы), Медеу № 2-ден 32-ге дейін (жұп жағы), № 1-ден 27-ге дейін (тақ жағы), Наурызбай батыр № 1-ден 19-ға дейін (тақ жағы), № 2-ден 26-ға дейін (жұп жағы), Сарыарқа № 1-ден 18-ге дейін, Алатау № 1-ден 39-ға дейін (тақ жағы), № 2-ден 28-ге дейін (жұп жағы), Бөлек батыр № 1-ден 12-ге дейін, Бірлік № 2-ден 14-ке дейін (жұп жағы), № 1-ден 7-ге дейін (тақ жағы), Ә. Найманбаев № 1, № 1а, № 11а, № 2-ден 28-ге дейін (жұп жағы); бау-бақша серіктестігінің тұтыну кооперативтері: "Батыр", "Жер-Ана", "Гүлдары", "Нұр Атакент", "Шар тас", "Генофонд", "Юрист", "Нариман", "Жағалау".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64.№ 358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Жәпек батыр ауылы, Абай көшесі № 17, "Іле ауданының білім бөлімі" мемлекеттік мекемесінің "№ 4 орта мектеп" мемлекеттік коммуналдық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Шекарасы: Жәпек батыр ауылы, көшелер: Ә. Шубаев № 2/1-ден 134/1-ге дейін (жұп жағы), № 8а, № 10б, № 12а, № 16б, № 36а, № 62а, № 64а, № 120а, № 122а, № 122б, № 122в, № 122г, № 122д, № 130в, № 1/1-ден 123/2-ге дейін (тақ жағы), № 1а, № 5а, № 5б, № 17а, № 29а, № 51а, № 77а, № 79а, № 89а, № 103а, № 107а, № 109а, № 109б, 121б, 121д, № 113а, № 115а, № 115б, № 119а, № 119б, №119в, № 121а, № 125а, № 133, № 135, № 149, № 151, М. Төлебаев № 2-ден 146-ға дейін (жұп жағы), № 2а, № 8а, № 12а, № 18а, № 18г, № 32а, № 58а, № 62а,№ 98а, № 98б, № 100а, № 100б, № 106а, № 120а, № 124а, № 1-ден 119-ға дейін (тақ жағы), № 1а, № 57г, № 59а, № 71а, № 85б, № 85г, № 85в, № 91а, № 101а, № 105а, № 109а, № 111а, № 113а, № 115а, Абай № 2/1-ден 46/2-ге дейін, (жұп жағы), № 22а, № 22б, № 24а, № 28а, № 1/1-ден 47/1-ге дейін (тақ жағы), № 13а, № 17а, № 17б, № 17в, Қ. Алтаев № 1-ден 167-ге дейін (тақ жағы), № 1а, № 1б, № 9а, № 21а, № 41а, № 53а, № 73а, № 73б, № 107а, № 115а, № 2-ден-142-ге дейін (жұп жағы), № 2а, № 2б, № 8а, № 8б, № 22а, № 124а, № 126а, № 142а, № 142б, № 142в, О. Қожанов № 2-ден 24-ке дейін (жұп жағы), № 4а, № 8а, № 12б, № 20б, № 24б, № 1-ден 35-ке дейін (тақ жағы), № 3а, № 5а, № 5б, № 7б, № 9а, № 31а, Жылқыбеков № 2-ден 22-ге дейін (жұп жағы), № 8а, № 10а, № 22а, № 1-ден 41-ге дейін (тақ жағы), № 41/1, № 41/2, № 1а, № 21а, № 41а; бау-бақша серіктестігінің тұтыну кооперативтері: "Виктория", "Береке", "Алмагуль-Д", "Металлург", "Южный", "Первомайский рай".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65. № 359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Орталығы: Жәпек батыр ауылы, Жамбыл көшесі № 1а, шаруашылық жүргізу құқығындағы мемлекеттік коммуналдық кәсіпорыны "Іле аудандық орталық ауруханасы" Жәпек батыр ауылы дәрігерлік амбулаториясы.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Шекарасы: Жәпек батыр ауылы, көшелер: Жамбыл № 1, № 3, № 5/1-ден 111/2-ге дейін (тақ жағы), № 113-тен 117-ге дейін (тақ жағы), № 1а, № 1б, № 5а, № 11а, № 17а, № 57а, № 59а, № 75б, № 2, 4, № 6/1-ден 42/2-ге дейін (жұп жағы), № 44-тен 116-ға дейін (жұп жағы), № 2а, № 4а, № 8а, № 10а, № 12а, № 14а, Мәметова № 2-ден 40-қа дейін (жұп жағы), № 2б, № 2в, № 4а, № 20а, № 20б, № 22а, № 44а, № 1-ден 37-ге дейін (тақ жағы), № 1а, № 3а, № 9а, № 15а, № 17а, № 25а, № 31а, № 37а, Мақатаев № 1-ден 32-ге дейін, № 2а, № 20а, № 32а, Әуезов № 2-ден 30-ға дейін (жұп жағы), № 12а, № 1-ден 47-ге дейін (тақ жағы), № 7а, № 35б, 1 үй нөмірсіз, Новостройка № 1-ден 25-ке дейін (тақ жағы), № 1а, № 1б, № 21а, № 2-ден 24-ке дейін (жұп жағы), Момышұлы № 2-ден 22-ге дейін (жұп жағы), № 6а, № 8а, № 14д, № 20а № 22а, № 1-ден 25-ке дейін (тақ жағы), № 5а, Сәтпаев № 4-тен 48-ге дейін (жұп жағы), № 20а, № 22а, № 34б, № 38а, № 1-ден 45-ке дейін (тақ жағы), № 1а, № 21а, Сүйінбай № 2-ден 34-ке дейін (жұп жағы), № 16а, № 1-ден 21-ге дейін (тақ жағы), № 17а, Ш. Уәлиханов № 1-ден 37-ге дейін (тақ жағы), № 27а, № 2-ден 40-қа дейін (жұп жағы), № 2а, № 28а, Дәнеш Рақышев № 2-ден 22-ге дейін (жұп жағы), № 2а, № 2б, № 8б, 2 үй нөмірсіз, № 3-тен 7-ге дейін (тақ жағы), № 3а, Қорқыт ата № 2, № 7, Оңалбай Әлім № 1-ден 108-ге дейін, № 1а, № 2а, № 20а, № 26а, № 32а, № 36а, № 51а, № 85а, № 92а, № 101а, № 106а, № 108а; бау-бақша тұтыну серіктестіктігінің кооперативтері: "Жастар", "Нұр Береке".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66. № 360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Төле би ауылы, Мәметова көшесі № 2, "№ 37 негізгі орта мектеп" мемлкеттік коммуналдық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Төле би ауылының аумағы; бау-бақша тұтыну кооперативінің серіктестігі: "Мекен Жәй", № 97617 әскери бөлімшесінің үйлері, жеке кәсіпкер Ботабековтің кірпіш зауытының жатаханасы.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67. № 973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М.Түймебаев ауылы, Заречная көшесі, № 1а, "Шер-Ай" тойханасы.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М.Түймебаев ауылы, көшелер: Заречная № 1-ден 41-ге дейін, (тақ жағы), № 41/1-ден 41/8-ге дейін, № 1а, № 17а, № 37б, № 37в, № 39а, № 41б, № 2-ден 38-ге дейін, № 42/1-ден 42/9-ға дейін (жұп жағы), № 1а, № 8а, № 16б, № 28а, № 32а, Ереванская № 1-ден 25-ке дейін (тақ жағы), № 1а, № 3а, № 5а, № 5б, № 7а, № 7в, № 11а, № 15а, № 21а, № 23б, № 25а, № 2-ден 22-ге дейін (жұп жағы), № 4а, № 6а, № 8а, № 12а, № 14а, № 16а, № 18а, № 20б, № 22а, № 22б, № 22в, 2 үй нөмірсіз, Ворошилов № 1-ден 29-ға дейін, № 1а, № 19а, № 21а, Заводская № 1-ден 16-ға дейін, № 1а, № 1б, № 1в, № 2в, № 5а, № 6а, № 6б, № 8б, № 15а, Набережная № 2-ден 16-ға дейін (жұп жағы), № 2б, № 2д, № 4б, № 6а, № 6б, № 8б, № 10б, № 12а, № 12б, № 14б, № 16б, № 1-ден 47-ге дейін (тақ жағы), № 1а, № 1б, № 31а, № 37а, № 45а, Әл-Фараби № 2-ден 14-ке дейін (жұп жағы), № 2а, № 22а, № 1-ден 19-ға дейін (тақ жағы), № 1а, № 3а, № 5а, № 7а, № 9а, С. Мұқанов № 2-ден 60-қа дейін (жұп жағы), № 1-ден 53-ке дейін (тақ жағы), № 25а, Өтеген батыр № 1-ден № 18-ге дейін, Ш. Қалдаяқов № 1-ден № 13-ке дейін, Белағаш № 1-ден 12-ге дейін, № 1б, № 2г, № 3в, № 4в, № 5б, № 6в, № 7б, № 8б, Қадырғали Жалайыр № 1-ден 3-ке дейін (тақ жағы), № 2-ден 14-ке дейін (жұп жағы), Қарасай батыр № 1-ден 8-ге дейін, Бөгенбай батыр № 1-ден 45-ке дейін (тақ жағы), № 2-ден 42-ге дейін (жұп жағы), Л. Асанова № 1-ден 9-ға дейін, Қабанбай батыр № 1-ден 37-ге дейін (тақ жағы), № 2-ден 14-ке дейін (жұп жағы), Мир № 1-ден 5-ке дейін (тақ жағы), № 2-ден 10-ға дейін (жұп жағы), Құдыс Қожамияров 3 үй нөмірсіз, М. Габдуллин № 2-ден 6-ға дейін; "Алмагүл" бау-бақша серіктестігінің тұтыну кооперативі.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68. № 361 сайлау учаскесі.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Чапаев ауылы, 3-ші ықшам ауданы № 13, "Іле ауданы әкімінің аудандық мәдениет үйі" мемлекеттік коммуналдық қазынашылық кәсіпорны.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Чапаев ауылы, көшелер: Жібек жолы № 1, № 2/1, № 2/3, № 3/1, № 3/2, № 4/1, № 4/2, № 5, № 5/1, № 5/2, № 6а, № 6/1, № 6/2, № 6-дан 71-ге дейін, № 11а, № 21а, № 39а, № 47а, № 73, Абай № 1/1-ден 1/4-ке дейін, № 2/1-ден 2/4-ке дейін, № 3/1-ден 3/4-ке дейін, № 4/1-ден 4/4-ке дейін, № 5-тен 10-ға дейін, № 11/1, № 11/2, № 12, № 13/1, № 13/2, № 14/1, № 14/2, № 15а, № 15б, № 15-тен 17-ге дейін, № 18/1, № 18/2, № 19-дан 28-ге дейін, № 29/1, № 29/2, № 30, № 31/1-ден 31/4-ке дейін, № 32/1-ден 32/4-ке дейін, № 33/1-ден 33/4-ке дейін, № 34/1-ден 34/4-ке дейін, № 35/1-ден 35/3-ке дейін, № 37/1, № 37/2, № 38, № 39/1, № 39/2, № 40/1, № 40/2, № 41, № 41а, № 42/1, № 42/2, Наурыз № 1, № 2, № 3, № 4/1-ден 4/4-ке дейін, № 5, № 6/1-ден 6/4-ке дейін, № 7-ден 11-ге дейін, № 12/1-ден 12/4-ке дейін, № 13/1-ден 13/3-ке дейін, Атамекен № 1/1-ден 1/6-ға дейін, № 2, № 2а, № 2/1-ден 2/6-ға дейін, № 3/1а, № 3/1-ден 3/13-ке дейін, № 3/2, № 4а, № 4б, № 4, № 5, № 7, № 12-ден 17-ге дейін, № 19, № 21, Ардагер № 1/1-ден 1/4-ке дейін, № 2/1-ден 2/4-ке дейін, № 3-тен 5-ке дейін, № 6/1-ден 6/4-ке дейін, № 26/1-ден 26/13-ке дейін, № 26б, Жетісу № 1-ден 23-ке дейін, № 2а, Арал № 1-ден 12-ге дейін, №14, №15, №23, Жұмбақ тас № 2, № 1а, № 2а, № 4/1-ден 4/3-ке дейін, № 5/1, № 5/2, № 6-дан 13-ке дейін, Құлагер № 1-ден 12-ге дейін, № 11а, № 14а, № 14-тен 18-ге дейін, Көктем № 1-ден 6-ға дейін, № 2а, Өркен № 1-ден 4-ке дейін, Алтын дән № 1, № 2, № 4, № 5, № 8, № 9, № 11, № 13-тен 18-ге дейін, Самұрық № 4а, № 5-тен 7-ге дейін, № 9, № 11, № 12, № 12а, № 14, № 15, № 17, № 20, № 24, № 25, № 27, № 30-дан 33-ке дейін, № 45, № 46, № 49, Тәуелсіздік № 7, № 9, № 29, № 33, № 41, Жастар № 31, № 33, № 35, Ынтымақ № 3, № 15, Достық № 3, Алатау № 7, № 9, № 9а, № 29, Ақ бұлақ № 1, Шұғыла № 8, № 12, № 31, Тың дала № 15, Рахат № 3, Самал № 5, Қайнар № 1; 3-ші ықшам ауданы № 4-тен 10-ға дейін; бау-бақша серіктесігінің тұтыну кооперативтері: "Черемушки", "Виктория".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69. № 362 сайлау учаскесі.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Чапаев ауылы, 2-ші ықшам ауданы № 1, "Іле ауданының білім бөлімі" мемлекеттік мекемесі, "№10 орта мектеп" мемлекеттік коммуналдық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Чапаев ауылы, көшелер: Абай № 44а, № 46, № 46а, № 47/1-ден 47/7-ге дейін, № 48-ден 82-ге дейін (жұп жағы), Мир № 1, № 1а, № 2-ден 23-ке дейін, № 25а, № 25-тен 34-ке дейін, № 27а, № 35/1-ден 35/4-ке дейін, № 35/7, № 36, № 36а, № 37/1-ден 37/2-ге дейін, № 37а, № 38, № 40, № 41, № 41а, Чапаев № 1-ден 29-ға дейін, Жамбыл № 1-ден 6-ға дейін, № 8-ден 28-ге дейін, № 30, № 32, № 34а, № 34б, № 34/3, № 36, 30 лет Победы № 1-ден 23-ке дейін, № 3а, № 25, № 27, № 29, № 31, № 33, № 33а, № 34, Алтай № 6, № 7/1, № 7/2, № 8/1, № 8/2, № 9/1, № 9/2, № 10/1, № 10/2, № 11/1, № 15/1, № 15/2, № 16/2, № 18, № 19, № 22-ден 30-ға дейін, № 32, № 33, № 50, Юбилейная № 1/1, № 1/2, № 3/1, № 3/2, № 4/1, № 4/2, № 5/1, № 5/2, № 6, № 7/1, № 7/2, № 8, № 9/1, № 9/2, № 10, № 11, № 12а, № 12-ден 14-ке дейін, № 14а, № 15-тен 22-ге дейін, № 24-тен 33-ке дейін, Гагарин № 1-ден 6-ға дейін, № 8, № 17-ден 22-ге дейін, № 24-тен 64-ке дейін, № 36а, № 41а, № 42а, № 60а, Құрманғазы № 1-ден 46-ға дейін, № 8а, № 14а, Бәйтерек №1-ден 8-ге дейін, № 11-ден 13-ке дейін, № 15, № 17, № 17а, № 18, № 20, № 21, № 24, № 28, № 28а, № 29, № 30, № 30а, № 31-ден 38-ге дейін, №37а, № 40, № 41а, № 42б, Ақниет № 1-ден 13-ке дейін, № 15, Сарыарқа № 1-ден 6-ға дейін, № 8-ден 12-ге дейін, М. Ғабдуллин № 1-ден 20-ға дейін, Қабанбай батыр № 1-ден 20-ға дейін, № 21/1, № 21/2, № 22, № 23/1, № 23/2, № 24, № 25/1, № 25/2, № 26, № 27/1, № 27/2, № 28, № 29/1, № 29/2, № 30-дан 34-ке дейін, № 36-дан 38-ге дейін, Сүйінбай № 2-ден 39-ға дейін, Ескелді би № 1-ден 27-ге дейін, № 2а, № 4а, № 6а, № 8а, № 10б, Маусым № 3, № 10, № 12, № 16, № 26, Болашақ № 5, № 6; 1-ші ықшам ауданы № 1-ден 13-ке дейін, 2-ші ықшам ауданы № 4-тен 12-ге дейін, № 14а, № 15а; бау-бақша серіктестігінің тұтыну кооперативтері: "Дружба", "Көктем".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70. № 974 сайлау учаскесі.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Чапаев ауылы, Гагарин көшесі нөмірсіз, "Іле ауданы әкімінің мемлекеттік қазынашылық кәсіпорны "Гнездышко" балабақшасы.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Чапаев ауылы, көшелер: Ш. Уәлиханов № 1-ден 47-ге дейін, № 27а, № 40а, № 49, № 51, № 53, № 55, № 57, № 59, № 61, № 63, № 65, № 65а, № 67, № 69, Илийский № 1-ден 36-ға дейін, № 1а, № 2а, № 16а, Целинная № 1-ден 60-қа дейін, № 1а, № 2а, № 14а, № 23а, № 25а, № 26а, № 29а, № 31а, № 48а, № 60а, № 62, № 64, К. Цеткин № 1-ден 64-ке дейін, № 2а, № 25а, "Доскеев" ықшам ауданы № 1-ден 24-ке дейін, № 25/1, № 25/2, № 26-дан 28-ге дейін, № 29/1, № 29/2, № 30-дан 35-ке дейін, № 36/1, № 36/2, № 37/1-ден 37/3-ке дейін, № 38, № 39, № 41-ден 44-ке дейін, № 45/1, № 45/2, №45а, № 46, № 46а, № 47, № 48, № 48а, № 49-дан 57-ге дейін, № 58а, № 58/1, № 58/2, № 59/1, № 59/2, № 60/1, № 60/2, № 61, № 62/1, № 62/2, № 63/1, № 63/2, № 64-тен 66-ға дейін, № 67/1, № 67/2, № 68-ден 71-ге дейін, № 72а, № 72б, № 72в, № 73-тен 117-ге дейін, № 78а, № 81а, № 99а, № 120-дан 131-ге дейін, № 125а, № 131а, № 133, № 133а, № 135, № 140, № 142, № 147, №156.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71. № 363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Орталығы: Ақши ауылы, Д. Қонаев көшесі, № 18, "№8 орта мектеп" мемлекеттік коммуналдық мекемесі.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Шекарасы: Ақши ауылы, көшелер: Т. Бокин № 1/1, № 2/1, № 2/2, № 4/1, № 4/2, № 5-тен 19-ға дейін, № 21/1, № 21/2, № 22а, № 24а/2, № 26, № 27, № 29, № 31-ден 36-ға дейін, № 37/14, № 37/2, № 37а, № 37а/2, № 37б/1, № 39, № 39а, № 39б, № 42а, № 42б, № 44-тен 49-ға дейін, № 50/1, № 50/2, № 51, № 52, № 53, № 56, № 58, № 60, № 62, № 64, № 66, № 68, № 70, № 71, № 72, Т. Рысқұлов № 1/1, № 1/2, № 2, № 3/1, № 3/2, № 4/1, № 5, № 6, № 7/1, № 7/2, № 8, № 9, № 10, № 10а, № 11/1, № 11/2, № 11/3, № 12, № 13/1, № 13/2, № 14, № 15/1, № 15/2 № 16, № 17/1, № 17/2, № 19/1, № 20, № 21/1, № 21/2, № 23/1, № 23/2, № 25/1, № 25/2, № 27а/1, № 27а/2, № 27/1, № 27/2, № 29а, № 29/1, № 29/2, № 30/1, № 30/2, № 31/1, № 31/2, № 32/1, № 32/2, № 32/3, № 32/4, № 34/1, № 34/2, № 34/3, № 36/1, № 36/2, № 36/3, № 36/4, № 36/5, № 38/1, № 38/2, № 40/1, № 40/2, № 40/3, № 42/1, № 42/2, № 43, № 44/1, № 44/2, № 45, № 46, № 47, № 49/1, № 49/3, № 50, № 51, № 53/1, № 53/2, № 54, № 55/1, № 55/2, № 56, К. Досанов № 3/1, № 3/2, № 5, № 7, № 9, № 11, № 13, № 13а, № 13б, № 15, № 17, № 21, Шәкәрім № 1, № 3/1, № 3/2, № 4/1, № 4/2, № 5/1, № 5/2, № 6/1, № 6/2, № 7/1, № 7/2, № 8/1, № 8/2, № 9/1, № 9/2, № 10/1, № 10/2, № 11/1, № 11/2, № 12, Сүйінбай № 3/1, № 3/2, № 4/1, № 4/2, № 5/1, № 5/2, № 6/1, № 6/2, № 7/2, № 7/3, № 8/1, № 8/2, № 9/1, № 9/2, № 10/1, № 10/2, № 11/1, № 11/2, № 12, № 12а, № 14/1, № 14/2, № 15/1, № 15а, № 16, № 18, № 20, № 22, Желтоқсан № 1/1, № 1/2, № 1а, № 4/1, № 4/2, № 5, № 6/1, № 6/2, № 6/3, № 6/4, № 7, № 8/1, № 8/2, № 8/3, № 8/4, № 10а/1, № 10/2, № 11а, № 12/1, № 12/2, № 13, № 14/1, № 14/2, № 15а, № 16/1, № 17, № 18/1, № 18/2, № 18/3, № 20/1, № 20/2, № 21, № 21а, № 22, № 23, № 23а, № 24, № 25/1, № 25/2, № 27, № 29, № 31, № 33, № 33/1, № 33/2, № 35, № 39, Төле би № 1/1, № 1/2, № 3/1, № 3/2, № 4, № 5/1, № 5/2, № 6/1, № 6/2, № 6/3, № 7/1, № 7/2, № 8/1, № 8/2, № 9/1, № 9/2, № 10/1, № 10/2, № 10/3, № 12/1, № 12/2, № 14/1, № 14/2, № 15, № 16, № 17, № 18, № 19, № 23, № 24, № 26, № 27, № 29, № 45, № 54, Сырым Датұлы № 1, № 2/1, № 3/1, № 3/2, № 3/3, № 5/1, № 5/2, № 5/3, № 6/1, № 6/2, № 6/3, № 7/1, № 7/2, № 8/1, № 8/2, № 9/1, № 9/2, № 10, № 11/1, № 12/1, № 12/2, № 13, № 13а, № 14/1, № 14/2, № 15, № 16, № 17, № 18, № 19, № 21, № 22, № 23, № 26, Қ. Рысқұлбеков № 1/1, № 1/2, № 2, № 3/1, № 3/2, № 4/1, № 4/2, № 5/1, № 5/2, № 6/1, № 6/2, № 7/1, № 7/2, № 8а/1, № 8/2, № 9, № 10/1, № 10/2, № 10а/1, № 10а/2, № 12/1, № 12/2, № 13/1, № 13/2, № 14/1, № 14/2, № 15/1, № 15/2, № 16/1, № 16/2, № 17/1, № 17/2, № 18/1, № 18/2, Қазбек бек № 1/1, № 2, № 2/1, № 2/2, № 2/3, № 3/1, № 3/2, № 4, № 4а/1, № 4а/2, № 5/1, № 5/2, № 6, № 6/1, № 6/2, № 7/2, № 8, № 8/3, № 9/1, № 9/2, № 10, № 10а, № 11/1, № 11/2, № 12а, № 12б, № 13/1, № 13/2, № 14/1, № 14/2, № 14а/1, № 14а/2, № 14б, № 15/1, № 15/2, № 17/2, № 19/1, № 19/2, Б. Бекбатыров № 1/1, № 2/1, № 3/1, № 4/1, № 5, № 6/1, № 7/1, № 8/2, Д. Қонаев № 1а, № 1б, № 1г/1, № 1/2, № 3, № 3/1, № 3/2, № 5/1, № 5/2, № 7, № 7/1, № 7/2, № 9/1, № 9/2, № 11/1, № 11/2, № 14, № 14/1, № 14/2, № 18/1, № 18/2, Ш. Уәлиханов № 1/1, № 1/2, № 3/1, № 3/2, № 3/3, № 3/4, № 4/1, № 4/2, № 4/3, № 4/4, № 5/1, № 5/2, № 6/1, № 6/2, № 6/3, № 7/1, № 7/2, № 9/1, № 9/2, № 10/1, № 10/2, № 11/1, № 11/2, № 11/3, № 12/1, № 12/2, № 12/3, № 13/1, № 13/2, № 13/3, № 14/1, № 14/2, № 15/1, № 15/2, № 16, № 16/1, № 16/2, № 17/1, № 17/2, № 20, № 21/1, № 22/1, № 22/2, № 22/3,№ 23/1, № 23/2, № 24/1, № 24/2, № 24/3, № 24а/2, № 25/1, № 25/2, № 25/3, № 26/1, № 26/2, № 27/1, № 27/2, № 27/3, № 29, № 29а, № 30/1, № 30/2, № 30/3, М. Ғабдуллин № 1/1, № 1/2, № 1/3, № 2/1, № 2/2, № 2/3, № 3/1, № 3/2, № 4/1, № 4/2, № 4/3, № 5/1, № 5/2, № 5/3, № 5/4, № 6/1, № 6/2, № 6/3, № 7, № 7/1, № 7/2, № 7/3, № 7/4, № 8, № 8/1, № 8/2, № 9, № 9/1, № 9/2, № 9/3, № 10/1, № 10/2, № 11/1, № 11/2, № 11/3, № 13, № 14, № 15/1, № 15/2, № 15/3, № 16, № 17/1, № 17/2, № 18/1, № 18/2, № 21/1, № 21/2, № 26/1, № 26/2, № 27/1, № 27/2, Т. Айбергенов № 1, № 1/1, № 1/2, № 2, № 2/1, № 3/1, № 4/1, № 4/2, № 4б, № 6/1, № 6/2, № 8/1, № 8/2, № 9, № 9/1, № 9/2, № 12, № 13, № 14, № 15, № 15а, № 15б, № 15в, № 15г, № 15ж, № 15д, № 17, № 20, № 22, № 22а, № 24а/2, № 26/1, № 26/2, № 26/3, Райымбек батыр № 1а, № 2а, № 1-ден 37-ге дейін, Бәйдібек батыр № 1-ден 39-ға дейін, Қарасай батыр № 1-ден 39-ға дейін, Наурыз № 1-ден 39-ға дейін, Достық № 1-ден 39-ға дейін, Бірлік № 1-ден 41-ге дейін, Береке № 1-ден 41-ге дейін, Бейбітшілік №1-ден 45-ке дейін, Жетісу №1-ден 54-ке дейін, Бәйтерек №1-ден 49-ға дейін, Жастар № 1-ден 49-ға дейін, Жеңіс № 1-ден 49-ға дейін; Күрті ауылы.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72. № 364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Ақши ауылы, Д. Қонаев көшесі № 11, "Т. Бокин атындағы № 41 орта мектеп" мемлекеттік коммуналдық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Ақши ауылы, көшелер: Ж. Барибаев № 1, № 1а, № 2/2, № 3, № 4/1, № 4/2, № 5, № 6, № 7, № 7а, № 8-ден 15-ке дейін, № 16/1, № 16/2, № 18/1, № 18/2, № 19, № 19а, № 20-дан 30-ға дейін, № 30а, № 31а, № 33, № 35, № 36/1, № 36/2, № 37, № 38а, № 39, № 40, № 40а, № 41, № 43, № 44, № 46, № 47, № 49, № 50-ден 60-қа дейін, № 61а, № 62, № 63, № 64, № 65а, № 66, № 68а, № 69, № 70, О. Жандосов № 1/1а, № 1/1, № 1/2, № 2а, № 2/1, № 2/2, № 3/1, № 3/2, № 4а, № 4а/1, № 4/2, № 5/1, № 5/2, № 6/1, № 6/2, № 7, № 8/1, № 8/2, № 9-дан 17-ге дейін, № 18а, № 19, № 20, № 21, № 23, № 25, № 27, № 29, Ы. Алтынсарин № 1, № 2, № 3/1, № 3/2, № 4, № 5/1, № 5/2, № 6/, № 7/1, № 7/2, № 8/1, № 8/2, № 9/1, № 9/2, № 10/1, № 10/2, № 11, № 11а, № 12/1, № 12/2, № 13, № 14, № 15, № 16/1, № 16/2, № 18, № 19, № 20, № 22, № 22а, № 23, № 24, № 25, № 26, № 28, К. Әзірбаев № 2, № 3/1, № 3/2, № 4/1, № 4/2, № 6/1, № 6/2, № 6/3, № 6а/1, № 8/1, № 8/2, № 8/1а, № 8а/2, № 10/1, № 10/2, № 11, № 11а, № 12/1, № 12/2, № 15, № 16, № 16/1, № 16/2, № 17/1, № 17/2, № 17а/2,№ 19/1, № 19/2, № 20/1, № 20/2, № 22, № 23/1, № 23/2, № 24/1, № 24/2, № 26/1, № 26/2, № 35/2, Жамбыл № 1/1, № 1/2, № 2, № 2/1, № 4,6, № 7б, № 10, № 13, № 15-тен 28-ге дейін, № 28а, № 29, № 30, № 31, № 32/2, № 34, № 35, № 36, № 38/1, № 40/1, № 40/2, № 41, № 42, № 43, № 45, № 46, № 47, № 49/1, № 52, № 58, № 59, № 60а, № 60/1, № 60/2, № 61, № 63, № 65, № 66, № 67, № 68, Ғ. Мұратбаев № 1/1, № 1/2, № 3, № 4/1, № 4/2, № 5, № 5/1, № 5/2, № 6, № 6а/1, № 6/2, № 7, № 7/1, № 7/2, № 8, № 9, № 9/1, № 9а/2, № 11, № 11/1, № 11/2, № 12/1, № 12/2, № 13/1, № 13/2, № 15, № 16, № 17, № 17а, № 17/1, № 17/2 № 18, № 19, № 19а, № 20, № 21, № 23, № 23/1, № 23а/2, № 24, № 25/1, № 25/12, № 26, № 27/1, № 27/2, № 28, № 28а, № 29, № 30, № 31/1, № 31/2, № 32, № 33/1, № 33/2, № 34, № 35/1, № 35/2, № 36, № 38, № 38а, № 39/1, № 39/2, № 41, № 41/1, № 42, № 43/1, № 43/2, № 44, № 44/1, № 45, № 46/1, № 46/2, № 47, № 48/1, № 48/2, № 50/1, № 50/2, № 52/1, № 52/2, № 54, № 56/1, № 56/2, № 58/1, № 58/2, № 60/1, № 60/2, № 62, № 63, Құрманғазы № 2, № 2а, № 3, № 4, № 5, № 9, № 10, № 11, № 12, № 12/1, № 13, № 14, № 15, № 16, № 18-ден 23-ке дейін, № 23а, № 24, № 25, № 26, № 28, № 29, № 29а, № 30, № 32, № 32а, О. Әубәкіров № 1, № 2/1, № 2/2, № 3/1, № 3/2, № 4/1, № 4/2, № 5, № 5/1, № 5/2, № 6/1, № 6/2, № 8, № 8а, № 10, № 11, № 12, № 14, № 15, № 16, Қ. Сәтпаев № 1, № 1а, № 2, № 3, № 4, № 5, № 6, Д. Қонаев № 22/1, № 22/2, № 24, № 24/2, № 25а, № 25, № 25б, № 26/1, № 26/2, № 27, № 28, № 30, № 35/1, № 35/2, № 35/3, № 35/4, № 36, № 38, № 40, № 41, № 42, № 44, № 49, № 51, № 52, Т. Айбергенов № 28/1, 28/2, № 28/3, № 32/1, № 32/2, № 34/1, № 34/2, № 42/1, № 42/2, № 43/1, № 43/2, № 44/1, № 44/2, Белағаш Ақұлы № 1а, № 3, № 4, № 5а, № 7, № 8/1, № 8/2, № 9, № 10, № 11а, № 12, № 13, № 14, № 15/1, № 15/2, № 17, № 19, № 20, № 21, № 22а, № 23, № 24, № 26, № 27, № 29, № 30, № 30/1, № 31-ден 47-ге дейін, № 49/1, № 49/2, № 49/3, № 49/4, № 49/5, № 49б, № 50, № 51а , № 53, № 54,№ 55, № 56, № 57, № 58, № 59, № 60, № 61, № 61а, № 62, № 63, № 64/1, № 64/2, № 67, К. Қасымұлы № 1, № 1а, № 2а, № 3, № 4/1, № 4/2, № 5/1, № 5/2, № 6/1, № 6/2, № 7, № 7/1, № 7/2, № 8-ден 30-ға дейін, № 31/1, № 31/2, № 32-ден 50-ге дейін, № 52/1, № 52/2, № 53, № 54а, № 56, № 58, № 59, № 59а, № 60/1, № 60/2, № 60/3, № 62, № 63, № 65, № 65а, № 66/1, № 66/2, Райымбек батыр № 38-ден 47-ге дейін, Бәйдібек батыр № 40-тан 49-ға дейін, Қарасай батыр № 40-тан 49-ға дейін.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