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3848" w14:textId="c6b3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2014 жылғы 19 желтоқсандағы "Іле ауданының 2015-2017 жылдарға арналған бюджеті туралы" № 42-190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2015 жылғы 27 мамырдағы № 46-214 шешімі. Алматы облысы Әділет департаментінде 2015 жылы 09 маусымда № 3208 болып тіркелді. Күші жойылды - Алматы облысы Іле аудандық мәслихатының 2016 жылғы 8 шілдедегі № 5-28 шешімімен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Іле аудандық мәслихатының 08.07.2016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5-28 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(ресми басылымда жарияланғаннан кейін күшіне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106 - бабының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6 - бабы 1 -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Іле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2014 жылғы 19 желтоқсандағы "Іле ауданының 2015-2017 жылдарға арналған бюджеті туралы" № 42-190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29 желтоқсандағы нормативтік құқықтық актілерді мемлекеттік тіркеу Тізілімінде № 2982 тіркелген, 2015 жылғы 08 қаңтардағы № 2(4585) және 2015 жылғы 16 қаңтардағы № 3(4586) аудандық "Іле таңы" газетінде жарияланған), Іле аудандық мәслихатының 2015 жылғы 06 ақпандағы "Іле аудандық мәслихатының 2014 жылғы 19 желтоқсандағы "Іле ауданының 2015-2017 жылдарға арналған бюджеті туралы" № 42-190 шешіміне өзгерістер енгізу туралы" № 43-196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16 ақпандағы нормативтік құқықтық актілерді мемлекеттік тіркеу Тізілімінде № 3053 тіркелген, 2015 жылғы 27 ақпандағы № 9(4592) аудандық "Іле таңы" газетінде жарияланған) келесі өзгерістер енгізілсін: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2015-2017 жылдарға арналған аудандық бюджеті тиісінше 1, 2 және 3 - қосымшаларға сәйкес, оның ішінде 2015 жылға келесі көлемдерде бекітілсін: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72 818 862 мың теңге, оның ішінде: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64 193 325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45 000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300 000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8 280 537 мың теңге, оның ішінде: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3 399 091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4 881 446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75 358 756 мың теңге, оның ішінде: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алып қоюлар 59 813 370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50 960 мың теңге, оның ішінде: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68 379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17 419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(−) 2 590 854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2 590 854 мың теңге".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"Бюджет, әлеуметтік-экономикалық даму, көлік, құрылыс, байланыс, өнеркәсіп, ауыл шаруашылығы, жер қатынастары және кәсіпкерлік мәселелері жөніндегі" тұрақты комиссиясына жүктелсін.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Бөлім басшысына (келісім бойынша Естеусізова Г.Т.)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аудандық мәслихатының интернет-ресурсында жариялау жүктелсін.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Нәдірбекова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4"/>
        <w:gridCol w:w="4936"/>
      </w:tblGrid>
      <w:tr>
        <w:trPr>
          <w:trHeight w:val="30" w:hRule="atLeast"/>
        </w:trPr>
        <w:tc>
          <w:tcPr>
            <w:tcW w:w="8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2015 жылғы 27 мамырдағы "Іле аудандық мәслихатының 2014 жылғы 19 желтоқсандағы "Іле ауданының 2015-2017 жылдарға арналған бюджеті туралы" № 42-190 шешіміне өзгерістер енгізу туралы" № 46-214 шешіміне 1 – қосымша</w:t>
            </w:r>
          </w:p>
        </w:tc>
      </w:tr>
      <w:tr>
        <w:trPr>
          <w:trHeight w:val="30" w:hRule="atLeast"/>
        </w:trPr>
        <w:tc>
          <w:tcPr>
            <w:tcW w:w="8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 мәслихатының 2014 жылғы 19 желтоқсандағы "Іле ауданының 2015-2017 жылдарға арналған бюджеті туралы" № 42-190 шешімімен бекітілген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Іле ауданының 2015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971"/>
        <w:gridCol w:w="625"/>
        <w:gridCol w:w="137"/>
        <w:gridCol w:w="6539"/>
        <w:gridCol w:w="34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3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72 818 862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64 193 325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1 747 732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1 747 732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2 187 347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1 809 400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310 186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60 182 246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60 066 446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мәнді іс-әрекеттерді жасағаны және (немесе) оған уәкілеттігі бар мемлекеттік органдар немесе лауазымды адамдар құжаттар бергені үшін алынатын міндетті төлемдер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8 280 537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8 280 537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8 280 537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81"/>
        <w:gridCol w:w="1226"/>
        <w:gridCol w:w="1226"/>
        <w:gridCol w:w="127"/>
        <w:gridCol w:w="5076"/>
        <w:gridCol w:w="31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75 358 756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11 153 253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977 450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977 450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769 881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5 186 724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5 079 607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5 047 809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4 989 079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1 350 841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959 891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3 638 238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3 638 238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1 877 475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503 698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458 698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8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972 060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965 288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965 288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519 389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59 859 671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59 859 671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59 859 671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59 813 370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2479"/>
        <w:gridCol w:w="4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5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17 419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17 419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0"/>
        <w:gridCol w:w="408"/>
        <w:gridCol w:w="408"/>
        <w:gridCol w:w="408"/>
        <w:gridCol w:w="408"/>
        <w:gridCol w:w="6097"/>
        <w:gridCol w:w="32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0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2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 қаржы активтерін сатудан түсетін 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 қаржы активтерін сатудан түсетін 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463"/>
        <w:gridCol w:w="942"/>
        <w:gridCol w:w="207"/>
        <w:gridCol w:w="3791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-2 590 854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2 590 854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8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 түсімі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ішкі қарыздар 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1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2 609 763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2 609 763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1"/>
        <w:gridCol w:w="922"/>
        <w:gridCol w:w="1944"/>
        <w:gridCol w:w="1945"/>
        <w:gridCol w:w="202"/>
        <w:gridCol w:w="2631"/>
        <w:gridCol w:w="32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4"/>
        </w:tc>
        <w:tc>
          <w:tcPr>
            <w:tcW w:w="3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87 288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87 288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87 288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77 937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