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b43a" w14:textId="72db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2015 жылғы 30 қаңтардағы № 2 шешімі. Алматы облысы Әділет департаментінде 2015 жылы 24 ақпанда № 3073 болып тіркелді. Күші жойылды - Алматы облысы Іле ауданы әкімінің 2020 жылғы 19 қазандағы № 3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ауданы әкімінің 19.10.2020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 Данияр Бауыржанұлы Сабырбаевқа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әкімінің 2015 жылғы 30 қаңтардағы "Іле ауданы бойынша дауыс беруді өткізу және дауыс санау үшін сайлау учаскелерін құру туралы" № 2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дауыс беруді өткізу және дауыс санау үшін құрылған сайлау учаскелері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303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Боралдай кенті, Бостанов көшесі № 1, орта мектеп №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Шпак № 1-ден 160-қа дейін, Н. Островский № 1-ден 10-ға дейін, Амангелді Иманов № 1-ден 16-ға дейін, Бостанов № 1-ден 23-ке дейін, Құрманғазы № 1-ден 54-ке дейін, Чкалов № 9-дан 74-ке дейін, Черемушки № 15, № 15а, № 25-тен 44-ке дейін, Мұхамеджанов № 1-ден 12-ге дейін, Дәрігерлер № 1-ден 30-ға дейін, М. Тынышбай № 1-ден 44-ке дейін, Аспандияр № 15, № 17, № 18, № 19, № 24, № 30, Ұстаздар № 1-ден 50-ге дейін, Ұлытау № 1-ден 8-ге дейін, Садовая № 1-ден 71-ге дейін, Сайполдаев Нашырбек № 1-ден 39-ға дейін, Ленин № 1-ден 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Ломоносов көшесі № 8, кент кітапханасы.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Черемушки № 1, № 2, № 3, № 3а, № 4, № 5, № 6, № 7, № 8, № 8а, № 9, № 10, № 11, № 13, № 17, № 19, № 21, № 23, Ломоносов № 1-ден 37-ге дейін, Ю. Гагарин № 1-ден 65-ке дейін, Школьная № 1-ден 32-ге дейін, Восточная № 1-ден 38-ге дейін, Уфимская № 2-ден 22-ге дейін, Ереванская № 1-ден 23-ке дейін, Аэродромная № 91-ден 108-ге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"Водник-1" ықшам ауданы № 19б, көп профильді үздіксіз білім беру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Бірлік № 5-тен 27-ге дейін, Арасан № 6-дан 24-ке дейін, Көлсай № 2-ден 62-ге дейін (жұп жағы), № 3-тен 73-ке дейін (тақ жағы), Хан тәңірі № 1-ден 71-ге дейін, Дархан № 1-ден 67-ге дейін, Мамыр № 1-ден 72-ге дейін, Көктөбе № 16-дан 131-ге дейін, Таугүл № 1-ден 62-ге дейін, Есентай № 1-ден 72-ге дейін, Байзақов № 1а-дан 136-ға дейін, Теректі № 1-ден 33-ке дейін, Қаратал № 2-ден 25-ке дейін, Көксу № 2-ден 26-ға дейін, Жастар № 3-тен 26-ға дейін, Көкжиек № 3-тен 26-ға дейін, Шұғыла № 2-ден 33-ке дейін, Самал № 6-дан 87-ге дейін, Сарыағаш № 10-нан 54-ке дейін (жұп жағы), № 3-тен 45-ке дейін (тақ жағы), Самұрық № 5-тен 56-ға дейін, Бейбітшілік № 5-тен 39-ға дейін, Ақсай № 8-ден 79-ға дейін, Шымбұлақ № 2-ден 72-ге дейін, Медеу № 10-нан 72-ге дейін, Балқаш № 1-ден 61-ге дейін, Болашақ № 5-тан 25-ке дейін, Өркен № 2-ден 50-ге дейін (жұп жағы), № 13-тен 43-ке дейін (тақ жағы), Ынтымақ № 2-ден 33-ке дейін; "Водник-1" ықшам ауданы № 1-ден 16-ға дейін, № 19, № 28-ден 51-ге дейін, № 79,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Аэродромная көшесі № 2а, "ПАК" қонақ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М. Әуезов № 1-ден 12-ге дейін, Овражная № 1-ден 53-ке дейін, Малая Аэродромная № 1-ден 15-ке дейін, Аэродромная № 1-ден 90-ға дейін; тұйық көше: Сельский № 1-ден 29-ға дейін; № 2177 әскери бөлімінің әскери қалашығы.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В. Чапаев көшесі № 39, "Жедел"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Фрунзе № 1-ден 36-ға дейін, Ташкентская № 1-ден 18-ге дейін, А. Герцен № 1-ден 9-ға дейін, Заречная № 1-ден 50-ге дейін, С. Есенин № 1-ден 48-ге дейін, К. Әзірбаев № 1-ден 92-ге дейін, Н. Чернышевский № 1-ден 41-ге дейін, Попов № 1-ден 15-ке дейін, Бурундайская № 1-ден 67-ге дейін, Мир № 1-ден 55-ке дейін, В. Чапаев № 1-ден 58-ге дейін, Набережная № 2-ден 15-ке дейін, Полевая № 1-ден 14-ке дейін, Грибоедов № 1-ден 40-қа дейін, Новая № 1-ден 3-ке дейін, Железнодорожная № 35-тен 77-ге дейін, Глинка № 1-ден 9-ға дейін, Уральская № 1-ден 24-ке дейін, Райымбек батыр № 1-ден 9-ға дейін; "Автомобилист №1"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"Водник-1" ықшам ауданы № 66а, "Алматыгазсервис-Холдинг"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Боралдай кенті, көшелер: Вокзальная № 1-ден 51-ге дейін, 8 Март № 1-ден 20-ға дейін, Абай № 1-ден 32-ге дейін, Чайковский № 1-ден 54-ке дейін, Нахимов № 1-ден 20-ға дейін, Луговая № 1-ден 38-ге дейін, М. Жұмаділов № 1-ден 62-ге дейін, Байжарасов № 1-ден 13-ке дейін, Совхозная № 1-ден 48-ге дейін, Маршак № 2-ден 20-ға дейін, Кутузов № 1-ден 18-ге дейін, Суворов № 1-ден 89-ға дейін, Абылай хан № 1-ден 25-ке дейін, Қабанбай батыр № 3-тен 26-ға дейін, Тасыбек би № 4-тен 24-ке дейін, Нияз № 1-ден 25-ке дейін, Сарыарқа № 1-ден 55-ке дейін, А. Молдабеков № 1-ден 14-ке дейін, Алатау № 1-ден 49-ға дейін, Ардагер № 1-ден 16-ға дейін, "Водник-2" ықшам ауданы № 1-ден 10-ға дейін, № 17, № 18, № 52-ден 67-ге дейін, № 67а, № 67б, № 68-ден 78-ге дейін, № 454, № 455.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"Водник-3" ықшам ауданы № 40, "Әдемі"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Нұрғиса Тілендиев № 1-ден 36-ға дейін, Мәншүк Мәметова № 2-ден 26-ға дейін (жұп жағы), № 1-ден 13-ке дейін (тақ жағы), Ә. Молдағұлова № 1-ден 27-ге дейін, Сәкен Сейфуллин № 2-ден 44-ке дейін (жұп жағы), № 1-ден 33-ке дейін (тақ жағы), Жұбаныш Бәрібаев № 2-ден 22-ге дейін (жұп жағы), № 1-ден 33-ке дейін (тақ жағы), Әліби Жангелдин № 1-ден 31-ге дейін (тақ жағы), № 2-ден 14-ке дейін (жұп жағы), Ілияс Жансүгіров № 1-ден 30-ға дейін, Достық № 1-ден 26-ға дейін, Дінмұхамед Қонаев № 1-ден 24-ке дейін, Тоқаш Бокин № 1-ден 29-ға дейін, Мұқағали Мақатаев № 1-ден 150-ге дейін, Қарасай батыр № 1-ден 35-ке дейін, Сәбит Мұқанов № 1-ден 30-ға дейін, Бәйтерек № 1-ден 50-ге дейін, Жетісу № 1-ден 50-ге дейін, Астана № 1-ден 50-ге дейін, Іле № 1-ден 41-ге дейін, Жерұйық № 1-ден 46-ға дейін, Байқоңыр № 2-ден 64-ке дейін (жұп жағы), № 1-ден 57-ге дейін (тақ жағы), Бастау № 2-ден 28-ге дейін (жұп жағы), № 1-ден 19-ға дейін (тақ жағы), Қарасу № 1-ден 14-ке дейін, Речная № 1-ден 63-ке дейін; "Водник-3" ықшам ауданы № 2, № 2а, № 8-ден 24-ке дейін (жұп жағы), № 13, № 13а, № 23, № 27, № 28, № 31, № 36, № 54, № 81-ден 103-ке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Боралдай кенті, "Водник-1" ықшам ауданы, К. Әзірбаев көшесі № 2, орта мектеп №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Фурманов № 1-ден 23-ке дейін, Заводская № 1-ден 58-ге дейін, К. Бәйсейітова № 1-ден 17-ге дейін, В. Терешкова № 3-тен 11-ге дейін, Северная № 1-ден 71-ге дейін, Арычная № 2-ден 89-ға дейін; тұйық көшелер: Северный № 48-ден 57-ге дейін, Д. Бедный № 1-ден 19-ға дейін; "Водник-1" ықшам ауданы "Боралдай аудандық ауруханасы".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Бостанов көшесі № 1а, "Балдәурен"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Әшекеев № 3-тен 24-ке дейін, Курчатов № 1-ден 36-ға дейін, Лихошерстов Василий Кузьмич № 1-ден 93-ке дейін, Зейтен Шоқанов № 1-ден 102-ге дейін, Ленин № 9-дан 23-ке дейін, Солнечная № 1-ден 36-ға дейін, Первомайская № 1-ден 118-ге дейін, М. Шоқай № 1-ден 40-қа дейін, Белинский № 1-ден 10-ға дейін, Ақын Сара № 2-ден 24-ке дейін, Қажымұқан № 1-ден 20-ға дейін, Железнодорожная № 3-тен 34-ке дейін, М. Горький № 1-ден 15-ке дейін, Рижская № 1-ден 15-ке дейін, Қ. Сәтпаев № 3-тен 22-ге дейін, Советская № 1-ден 24-ке дейін, Космонавтов № 1-ден 91-ге дейін; тұйық көшелер: Красин № 1-ден 12-ге дейін, Южный № 1-ден 10-ға дейін, Репин № 1-ден 4-ке дейін, Московский № 1-ден 7-ге дейін, Омский № 1-ден 8-ге дейін, Минский № 1-ден 12-ге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Боралдай кенті, № 2177 әскери бөлімі, № 2177 әскери бөлімінің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№ 2177 әскери бөлімінің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Асқар Әжімұратов көшесі № 12,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мектеп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Заманбек Батталханов № 1, № 4, № 7, № 9, № 10, № 13, № 14, № 28, Абай № 1, № 2, № 3, № 5, № 7, № 8, № 9, № 10, № 11, № 13, № 15, № 17, № 1а, № 1б, № 1в, Жамбыл № 1/1, № 1/2, № 1/3, № 1/4, № 1/5, № 2, № 3/1, № 3/2, № 3/3, № 3/4, № 4, № 5/1, № 5/2, № 5/3, № 6, № 7/1, № 7/2, № 7/3, № 7/4, № 10, № 12, № 14, № 14а, № 16-дан 28-ге дейін (жұп жағы), Ғ. Мұратбаев № 2, № 6, № 7, № 8, № 9, № 11, № 13, № 15, № 17, Спортивная № 1, № 2, № 3, № 4, № 19, Титов № 1-ден 14-ке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Асқар Әжімұратов көшесі, нөмірсіз, Алматы облыстық балалар-жасөспірімдер спорт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Асқар Әжімұратов № 6, № 12, М. Ауэзов № 3, № 5, № 11, № 3а, Сұлтан Қолдасов № 1, № 1а, № 2, № 3, № 5-тен 13-ке дейін, № 19, № 19а, № 21, № 21а, М. Лукин № 3, № 5, № 8, № 10, № 11, № 13, № 16, № 17, № 19; "Энергетический", "Манас" бағбандық қоғамдастықтарының тұтыну кооперативтері; ықшам аудандар: "Гүлдер", "Арман".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Титов көшесі № 16, орта мектеп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Өтеген батыр кенті, көшелер: Абай № 10, № 12, № 19а, № 21, № 23, № 23а, С. Сейфуллин № 1/4, № 2, № 3, № 4, № 6/1, № 6/2, № 6/3, № 6/4, № 6/5, № 7а, № 7в,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20а/1, № 20а/2, № 20б/1, № 20б/2, № 22/1, № 22/2, № 21, № 23, № 25, № 26/1, № 26/2, № 26/3, № 26/4, № 27, № 28/1, № 28/2, № 28/4, № 29, № 29а, № 30, № 31, № 32/1, № 32/2, № 32/3, № 32/4, № 33, № 34, № 34/1,№ 34/2, № 34/3, № 34/4, № 34а,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 № 17-ден 29-ға дейін (тақ жағы), № 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Өтеген батыр кенті, Титов көшесі № 24, бастауыш мектеп №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Абай № 18, № 25, № 27, № 29, № 29а, № 31, № 31а, Вильгельм Витковский № 1, № 3, № 5, № 7, № 9, № 13, № 15, № 17, № 19, № 21, № 23, Титов № 30, № 35-тен 49-ға дейін (тақ жағы), жеке сектор үйлері № 34-тен 95-ке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Титов көшесі № 16, мектеп-гимназия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Ю. Гагарин № 1, № 3, № 5, №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9, № 11, № 12, № 13, Титов № 18, № 20, № 22, № 26, № 26а, № 28, Бауман № 1-ден 14-ке дейін, Н. Гоголь № 2, № 3, № 4, № 5, № 7, № 8, № 8а, № 9, № 10, № 10а, № 11, № 12, № 12а, № 13, № 14, № 14а, № 15, № 16, № 18, № 62/1, С. Сейфуллин № 68, № 70, № 72, № 74, № 76, № 78, № 80, № 82, № 84, № 86/1, № 86/2, № 88, № 90, № 92, № 94, № 94а, № 96, № 98, № 98а, № 100а, № 100-ден 142-ге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Ю. Гагарин көшесі № 2а, "Ару" медициналық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Ю. Гагарин № 2, № 2а, № 4, № 6, № 8, № 10, № 14, С. К. Калинин № 1-ден 20-ға дейін, № 1а, № 22, № 24, № 35, М. Лермонтов № 3, № 5-тен 14-ке дейін, № 17, Масанчи № 10, № 12, жеке сектор үйлері № 1/1, № 1/2, № 2, № 4, № 6, № 6а, Титов № 88, Н. Некрасов № 1-ден 14-ке дейін, № 14а, А. Пушкин № 1-ден 27-ге дейін, № 29, № 31, № 33, В. Терешкова № 1а, № 3, № 5, № 6, № 7, № 9, № 12, Подстанция № 71, № 71а; бағбандық қоғамдастықтарының тұтыну кооперативі: "Тростинка", "Урожай".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Тәуелсіздіктің 10 жылдығы көшесі, нөмірсіз, халыққа қызмет көрсету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Тәуелсіздіктің 10 жылдығы көшесі № 35; "Қуат" ықшам ауданы; Қарасу ауылы; "Лазурит" бағбандық қоғамдастығының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Покровка кенті, Садовая көшесі № 101, "Волковгеология" акционерлік қоғамының филиалы "Өндірістік-техникалық қамсыздандыру және жинақтау басқармасы".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Покровка кенті, көшелер: Алматинская № 121-ден 288-ге дейін, № 121а, № 121б, № 125а, № 137а, № 137б, № 145а, № 148а, № 149а, № 151а, № 154а, № 160а, № 163а, № 164а, № 166а, № 167а, № 171а, № 172а, № 186а, № 196а, № 200а, № 201а, № 219а, № 219б, № 266а, Камо № 2, № 3, № 4, № 5, № 5а, № 6, № 7, № 9, № 10, № 11, № 12, № 13, № 16, Киров № 1-ден 6-ға дейін, № 1а, № 1в, № 2а, № 5а, № 8, Комаров № 1-ден 8-ге дейін, № 4а, № 6а, № 10, Комсомольская № 96-дан 199-ға дейін, № 102а, № 108а, № 109а, № 113а, № 121а, № 123а, № 129а, № 149а, Космонавтов № 3, № 6, № 8, № 10, № 12, № 15а, № 17а, № 21а, № 21б, № 21в, № 14-тен 33-ке дейін, № 35а, № 36-дан 41-ге дейін, № 38а, № 38б, № 38в, Луговая № 1-ден 8-ге дейін, № 1а, № 2а, № 3а, № 8а, № 10, Мир № 3, № 3/1, № 4, № 4/2, № 5, № 7, Овражная № 1, № 3, № 5, № 6, № 6а, № 6б, № 6в, № 8-ден 30-ға дейін, № 20а, № 29а, № 32-ден 54-ке дейін (жұп жағы), № 46а, № 48а, № 48б, № 52а, № 54а, Садовая № 61-ден 128-ге дейін, № 61а, № 94а, № 99а, № 99/1, № 99/2, № 100а, № 105а, № 105б, № 120а, № 128а, Яблочная № 2-ден 6-ға дейін, № 4а, Тұрғанбек Қатаев № 1-ден 12-ге дейін, № 1а, № 1б, № 1в, № 2а, № 2б, № 2в, № 8а, № 13/1, № 13/2,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14-тен 27-ге дейін, № 15а, Центральная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Покровка кенті, Алматинская көшесі № 44а, "Қазпошта" акционерлік қоғамының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Покровка кенті, көшелер: Алматинская № 1-ден 120-ға дейін, № 6а, № 42а, № 53а, № 53в, № 58а, № 59а, № 72а, № 75а, № 77а, № 77б, № 77в, № 78а, № 79а, № 82/1, № 82/2, № 83а, № 86/1, № 86/2, № 86/3, № 95а, № 119а, № 119б, № 119в, Комсомольская № 1-ден 95-ке дейін, № 1а, № 1б, № 1/2, № 1/3, № 1/4, № 1/6, № 2а, № 3б, № 3в, № 3г, № 5а, № 5/1, № 5/2, № 6а, № 6б, № 10а, № 10б, № 11а, № 14а, № 16а, № 16б, № 19а, № 22б, № 22в, № 22г, № 22д, № 23а, № 24а, № 24б, № 24д, № 24г, № 24ж, № 25а, № 26а, № 43а, № 45/1, № 45а, № 48а, № 52а, № 77а, № 79а, № 87а, № 94а, Космическая № 1-ден 39-ға дейін, № 1а, № 1б, № 1в, № 2а, № 2б, № 2г, № 3а, № 13а, № 13б, № 22/1, № 22/2, № 23/2, № 26/1, № 26/2, № 27/1, № 27/2, № 29а, № 29б, № 29в, № 32/1, № 32/2, № 32/3, № 37а, № 38а, Мичурин № 1-ден 94-ке дейін, № 22а, № 23а, № 23б, № 45а, № 47а, № 65а, № 69а, № 69б, № 69в, № 69г, № 69д, № 87/1, № 87/2, Молодежная № 1-ден 34-ке дейін, № 16/1, № 16/2, № 16/3, Садовая № 1-ден 60-қа дейін, № 4а, № 5а, № 8а, № 20а, № 29а, № 49а, Степная № 3, № 3а, № 4, № 5, "ДЭУ-536"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Арқабай көшесі № 66, "Самал" кафесі.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Арқабай № 1-ден 202-ге дейін, Аптека № 1-ден 10-ға дейін, Ы. Алтынсарин № 1-ден 42-ге дейін, Зеленая № 1-ден 50-ге дейін, Карасуйская № 1-ден 85-ке дейін (тақ жағы), № 2-ден 18-ге дейін (жұп жағы), № 16а, Ғабит Мүсірепов № 1-ден 41-ге дейін, Омарғали Кенжеқұлов № 1-ден 32-ге дейін, Медицинская № 1-ден 41-ге дейін, Набережная № 1-ден 207-ге дейін, № 146а, Пролетарская № 1-ден 19-ға дейін, № 30, № 31а, Райымбек № 1-ден 40-қа дейін, № 40а, Учительская № 1-ден 17-ге дейін, Цветочная № 2, № 3, № 4, № 6, № 2а, Юбилейная № 1-ден 45-ке дейін; тұйық көшелер: Строительный № 1-ден 5-ке дейін, Сибирьский № 1-ден 12-ге дейін, Почтовый № 1-ден 6-ға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Мир көшесі № 29, орта мектеп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Байсерке ауылы, көшелер: Ш. Айманов № 1-ден 26-ға дейін, № 26а, № 26б, К. Бәйсейітова № 1-ден 33-ке дейін, Бөлтірік ақын № 1-ден 41-ге дейін, Уәлиханов № 1-ден 68-ге дейін, І. Жансүгіров № 1-ден 38-ге дейін, № 39а, № 40а, Қазақстан № 1-ден 40-қа дейін, № 1а, № 21а, № 39а, Комаров № 1-ден 26-ға дейін, № 26а, Құрманғазы № 1-ден 35-ке дейін, Линейная № 1-ден 32-ге дейін, Ә. Молдағұлова № 1-ден 31-ге дейін, № 33, Мир № 1-ден 35-ке дейін (тақ жағы), Мельничная № 1-ден 60-қа дейін, Ш. Қалдаяқов № 1-ден 17-ге дейін, Керей хан № 1, Сырым Датұлы № 1-ден 24-ке дейін, Тауке хан № 1-ден 28-ге дейін, Нұрғиса Тілендиев № 1-ден 19-ға дейін, Наурыз № 1-ден 41-ге дейін, Д. Нұрпейісова № 1-ден 34-ке дейін, Парковая № 1-ден 20-ға дейін, № 22, № 24, № 26, № 28, Степная № 1-ден 59-ға дейін, Сиреневая № 1-ден 22-ге дейін, Қаныш Сәтпаев № 1-ден 86-ға дейін, Сейфуллин № 1-ден 39-ға дейін, Школьная № 1-ден 62-ге дейін, Абылай хан № 1-ден 36-ға дейін, С. Аронұлы № 1-ден 16-ға дейін, № 1а, № 2а, № 8а, № 16а; Вербный тұйық көшесі № 1-ден 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Арқабай көшесі № 271, орта мектеп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Байсерке ауылы, көшелер: Арқабай № 203-тен 286-ға дейін, Новостройская № 1-ден 69-ға дейін, М. Мәметова № 1-ден 30-ға дейін, 60 лет Пионерии № 1-ден 25-ке дейін, Амангелді Иманов № 1-ден 24-ке дейін, Ә. Марғұлан № 1-ден 76-ға дейін, № 76а, Бауыржан Момышұлы № 1-ден 17-ге дейін, Бөгенбай батыр № 1-ден 25-ке дейін, Байзақов № 1-ден 35-ке дейін, Қасым хан № 2, № 2г, № 8, № 14, Есім хан № 1-ден 10-ға дейін, Ғ. Жұбанов № 1-ден 83-ке дейін, Д. Рақышев № 1-ден 60-қа дейін, Ж. Жабаев № 1-ден 26-ға дейін, Жетісу № 1-ден 21-ге дейін, Интернациональная № 1-ден 28-ге дейін, Қарасу № 87-ден 178-ге дейін, Қабанбай батыр № 1-ден 12-ге дейін, Қарасай батыр № 1-ден 15-ке дейін, Махамбет Өтемісұлы № 1-ден 15-ке дейін, Набережная № 208-ден 228-ге дейін, № 260, Октябрьская № 1/1-ден 7/2-ге дейін, № 1/7, Полевая № 1-ден 15-ке дейін, № 1/1-ден 15/1-ге дейін, № 1/2-ден 15/2-ге дейін, Садовая № 2-ден 33-ке дейін, № 33а, Северная № 6/2, № 13/2, № 10/3, Солнечная № 1/1-ден 9/2-ге дейін, С. Мұқанов № 1-ден 74-ке дейін, № 74а, Саурық батыр № 1-ден 44-ке дейін, Исатай Тайманов № 1-ден 28-ге дейін, № 28а, Центральная № 1-ден 8-ге дейін, Чапаев № 1-ден 24-ке дейін, Шәкәрім Құдайбердіұлы № 1-ден 15-ке дейін, Кенесары хан № 1, Әбілхайыр хан № 3, № 13, Махмұд Қашқари № 1-ден 23-ке дейін, Қажымұқан № 1-ден 28-ге дейін, Б. Майлин № 1-ден 28-ге дейін; тұйық көшелер: Гаражный № 1-ден 6-ға дейін, Луговой № 1, № 3, № 5; "УМР-2" № 1/1-ден 22/4-ке дейін, № 29, № 31-ден 37-ге дейін; "Нұрай" жауапкершілігі шектеулі серіктестігі № 1/1-ден 8/2-ге дейін; саяжайлар қоғамдары: "Қарағай", "Энергетик", "Механизатор", "Шығыс", "Надежда", "Нұртерек", "Гудок", "Геолог", "УМР-2 Алма", "Дружба", "Водник", "Пчелка", "Еңбек", "Заря Ветеранов", "Победа", "Нижняя Терен Кара", "Верхняя Терен Кара", "Железнодорожник", "Дачник", "Вагонник", "Радуга", "Проектировщик".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Қонаев көшесі № 1, "Байсерке Агро"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Байсерке ауылы, көшелер: А. Құнанбаев № 1-ден 19-ға дейін, Железнодорожная № 1-ден 71-ге дейін, Заречная № 1-ден 8-ге дейін, Зоопарковская № 1/1-ден 8/2-ге дейін, Д. Қонаев № 1-ден 37-ге дейін, Ленин № 1-ден 30-ға дейін, Мир № 1-ден 103-ке дейін, Овражная № 1-ден 44-ке дейін, Октябрьская № 1-ден 24-ке дейін, № 24а, Первомайская № 1-ден 17-ге дейін, Пионерская № 1-ден 23-ке дейін, Строительная № 3-тен 28-ге дейін, Целинная № 1-ден 66-ға дейін, Центральная № 1-ден 22-ге дейін, Шоссейная № 1-ден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58-ге дейін, М. Шолохов № 1-ден 11-ге дейін, Панфилов № 1-ден 29-ға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Ынтымақ ауылы, Школьная көшесі № 45, орта мектеп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Ынтымақ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Жаңадәуір ауылы, Мир көшесі № 3, орта мектеп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Жаңадәуір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Жаңаталап ауылы, Колхозная көшесі № 2, орта мектеп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Жаңаталап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Әли ауылы, Б. Жырау көшесі № 2, орта мектеп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Әли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Көктерек ауылы, № 21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Көктерек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Қоянқұс ауылы, Шиелі көшесі № 61, орта мектеп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Қоянқұс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Қалибеков көшесі № 5, орта мектеп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Жетіген ауылы, көшелер: Б. Момышұлы № 1-ден 175-ке дейін (тақ жағы), № 2-ден 152-ге дейін (жұп жағы), О. Жампейісов № 1-ден 175-ке дейін (тақ жағы), № 2-ден 196-ға дейін (жұп жағы), М. Мақатаев № 2-ден 140-қа дейін (жұп жағы), № 1-ден 83-ке дейін (тақ жағы), Ленин № 1-ден 120-ға дейін, Новая № 1-ден 60-қа дейін, Садовая № 1-ден 50-ге дейін, Некрасов № 1-ден 40-қа дейін, Речная № 1-ден 50-ге дейін, Қалибеков № 1-ден 18-ге дейін, Мерей № 1-ден 46-ға дейін, Тәуелсіздік № 1-ден 48-ге дейін, Сырдария № 1-ден 45-ке дейін, Жұлдыз № 1-ден 30-ға дейін, Каспий № 1-ден 46-ға дейін, Бірлік № 1-ден 18-ге дейін, Ақжайық № 1-ден 31-ге дейін, Шалқар № 1-ден 22-ге дейін, Ертіс № 1-ден 17-ге дейін, Жаңа талап № 1-ден 40-қа дейін, Орда № 1-ден 18-ге дейін, Шыңғыстау № 1-ден 60-қа дейін, Есіл № 1-ден 94-ке дейін, Тарбағатай № 1-ден 74-ке дейін; тұйық көшелер: Гоголь № 9, № 10, Горький № 1-ден 17-ге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"Дорожник" ықшам ауданы № 18а, "РСУ-1"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Жетіген ауылы, көшелер: Ломоносов № 1-ден 36-ға дейін, № 36а, № 36б, Молдағұлова № 1-ден 109-ға дейін (тақ жағы), № 2-ден 84-ке дейін (жұп жағы), Панфилов көшесі № 1-ден 81-ге дейін (тақ жағы), № 2-ден 78-ге дейін (жұп жағы), Уәлиханов № 2-ден 126-ға дейін (жұп жағы), № 1-ден 185-ке дейін (тақ жағы); "Дорожник" ықшам ауданы № 1-ден 60-қа дейін; тұйық көшелер: Гагарин № 1-ден 37-ге дейін, Октябрьский № 1-ден 20-ға дейін; саяжайлар қоғамдары: "Спорт-89", "Шұғыла", "Мрия", "Оазис", "Ветеран Заречный", "Аманат-1", "Эстрагон", "Автомобилист", "Алматы хлеб", "Арман", "Арман-1", "Наурыз-Март", "Меруерт", "Наурыз Плюс", "Геолог", "Строитель", "Жетісу", "Снабженец", "Бархан Или"; Қайрат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"ДОС" тұрғын үй қалашығы, нөмірсіз, "Үміт" балалар-жасөспірімдер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Жетіген ауылы көшелер: Лесная № 41-ден 45-ке дейін (тақ жағы), № 40-тан 52-ге дейін (жұп жағы), Абай № 1-ден 8-ге дейін, Заводская № 1-ден 5-ке дейін, Южная № 1-ден 58-ге дейін, Виноградная № 1-ден 32-ге дейін, Сәтпаев № 1-ден 30-ға дейін, Дачная № 1-ден 4-ке дейін, Панфилов № 83-тен 99-ға дейін (тақ жағы), № 80-нен 98-ге дейін (жұп жағы); "ДОС" тұрғын үй қалашығы № 1-ден 14-ке дейін; тұйық көшелер: Пушкин № 1-ден 11-ге дейін, Жамбыл № 1-ден 12-ге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Геофизическая көшесі № 4, орта мектеп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Жетіген ауылы, көшелер: Құдайбергенов № 1-ден 43-ке дейін, Лесная № 1-ден 4-ке дейін (тақ жағы), № 2-ден 14-ке дейін (жұп жағы), Жетыгенская № 1-ден 69-ға дейін, Сейфуллин № 1-ден 5-ке дейін, Солнечная № 1-ден 6-ға дейін, Стадионная № 1-ден 14-ке дейін, Казахстанская № 1-ден 9-ға дейін, Мәметова № 1-ден 6-ға дейін, Ильича № 1-ден 8-ге дейін, Геофизическая № 1-ден 30-ға дейін, 8-ми квартирный дом № 1-ден 4-ке дейін, Золоторудная № 1-ден 7-ге дейін, Обручева № 1-ден 18-ге дейін, Юбилейная № 1-ден 11-ге дейін, Молдағұлова № 111-ден 135-ке дейін (тақ жағы), № 84-тен 98-ге дейін (жұп жағы), Уәлиханов № 128-ден 236-ға дейін (жұп жағы), № 187-ден 243-ке дейін (тақ жағы), Момышұлы № 154-тен 222-ге дейін (жұп жағы), № 177-ден 213-ке дейін (тақ жағы), Жампейісов № 198-ден 238-ге дейін (жұп жағы), № 177-ден 209-ға дейін (тақ жағы), Мақатаев № 142-ден 162-ге дейін (жұп жағы), № 85-тен 109-ға дейін (тақ жағы), Панфилов № 101-ден 113-ке дейін (тақ жағы), № 100-ден 116-ға дейін (жұп жағы), Строительная № 1-ден 28-ге дейін, Әуезов № 1-ден 18-ге дейін, Морозов № 1-ден 63-ке дейін, Илийская № 1-ден 35-ке дейін, Шевченко № 1-ден 5-ке дейін, Титов № 1-ден 6-ға дейін; тұйық көшелер: Дружба № 1-ден 7-ге дейін, Подстанция № 1-ден 4-ке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Жетіген ауылы, Жігер көшесі № 86, орта мектеп №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Жетіген ауылы, көшелер: 8 Март № 1-ден 9-ға дейін, Шоссейная № 1-ден 36-ға дейін, Терешкова № 1-ден 58-ге дейін, Арычная № 1-ден 26-ға дейін, Түгелбаев № 1-ден 61-ге дейін, Дом пенсионера № 1-ден 10-ға дейін, Ворошилов № 1-ден 22-ге дейін, Западная № 1-ден 78-ге дейін, Советская № 1-ден 135-ке дейін, Целинная № 1-ден 284-ке дейін, Восточная № 1-ден 103-ке дейін, Финский дом № 1-ден 4-ке дейін, "СМП-625" № 1-ден 6-ға дейін, "Мехколлона-50" № 1-ден 32-ге дейін, Почтовая № 1-ден 60-қа дейін, Дзержинский № 1-ден 204-ке дейін, Калинин № 1-ден 93-ке дейін, Зеленая № 1-ден 40-қа дейін, Шымырбек № 1-ден 50-ге дейін, Алтай № 1-ден 30-ға дейін, Айнабұлақ № 1-ден 54-ке дейін, Жігер № 1-ден 170-ке дейін, Бастау № 1-ден 178-ге дейін, Алакөл № 1-ден 204-ке дейін, Ұлытау № 1-ден 153-ке дейін, Арал № 1-ден 31-ге дейін, Ақбұлақ № 1-ден 26-ға дейін, Шу № 1-ден 23-ке дейін, Талас № 1-ден 12-ге дейін, Қызылсу № 1-ден 12-ге дейін, Марқакөл № 1-ден 30-ға дейін, Жерұйық № 1-ден 60-қа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Құйған ауылы, Пролетарская көшесі, нөмірсіз, № 32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Құйған, Жаңаарна, Еңбек ауылдары; Сүт-тауар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Жетіген ауылы, № 65229 әскери бөлімі, № 65229 әскери бөлімінің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Жетіген ауылы, № 65229, № 20709 әскери бөлімдері.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Қосөзен ауылы, Абай көшесі № 15, орта мектеп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Қосөзен ауылы, көшелер: Ғ. Мұратбаев № 2, № 3, № 4, № 5, № 6/1, № 6/2, № 7, Айгерім № 1-ден 35-ке дейін, Рысқұлов № 1/1-ден 9/1-ге дейін, № 11, № 12/2, № 2-ден 14-ке дейін, Таугүл № 1/1-ден 13/3-ке дейін, № 2/1-ден 36/2-ге дейін, Абай № 1-ден 74-ке дейін, Жамбыл № 1-ден 45-ке дейін, Жильников № 1/1-ден 33/1-ге дейін, № 37, № 2/1-ден 46/2-ге дейін, Жас ұлан № 1/1-ден 21/1-ге дейін, № 2/1-ден 18/2-ге дейін, № 20/2, Малый Қараой нөмірсіз 4 үй, А. Молдағұлова № 1-ден 30-ға дейін, С. Сейфуллин № 1-ден 30-ға дейін, М. Мәметова № 1-ден 29-ға дейін, Алтынсарин № 1-ден 30-ға дейін, Б. Майлин № 1-ден 35-ке дейін, І. Жансүгіров № 1-ден 29-ға дейін, Д. Қонаев № 1-ден 55-ке дейін, Әл-Фараби № 1-ден 34-ке дейін, Төле би № 1-ден 33-ке дейін, Бірлестік № 1-ден 108-ге дейін, Кеңсай № 1-ден 12-ге дейін, Көк төбе № 1-ден 23-ке дейін, Әділет № 1-ден 28-ге дейін, Көлсай № 1-ден 21-ге дейін, Үш қоңыр № 1-ден 19-ға дейін, Жаңа құрылыс № 1-ден 24-ке дейін, Терең сай № 1-ден 20-ға дейін, Б. Момышұлы № 1-ден 28-ге дейін, Шымбұлақ № 1-ден 44-ке дейін, Көктем № 1-ден 9-ға дейін, Ақсай № 1-ден 12-ге дейін, Самал № 1-ден 22-ге дейін, Алтын күн № 1-ден 15-ке дейін, Қарасу № 1-ден 122-ге дейін, Жастар № 1-ден 118-ге дейін, Ақ жол № 1-ден 98-ге дейін, Байқоңыр № 1-ден 25-ке дейін; саяжайлар: "Дорожник", "Малахит", "Жеміс", "Золотая осень", "Целинный", "Связист", "Природа", "Оптемист", "Фрунзенец", "Ветеран-Алатау", "Алмалы", "Рассвет", "Союз", "Арман", "Или-2007".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Н. Тілендиев ауылы, Сандықбаев көшесі № 18а, "Муклешева" жеке кәсіпкерінің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Н. Тілендиев ауылы, көшелер: А. Иманов № 1-ден 90-ға дейін, Әділбек Исаев № 1-ден 19/1-ге дейін, № 2/2-ден 18/2-ге дейін, Алматы № 1-ден 79-ға дейін, Жетісу № 1/1-ден 5/1-ге дейін, № 1-ден 7-ге дейін, Капшағай № 1-ден 28-ге дейін, Ш. Сандықбаев № 1-ден 77-ге дейін, Ш. Уәлиханов № 1-ден 87-ге дейін, Арман № 1/1-ден 9/1-ге дейін, № 2/1-ден 2/14-ке дейін, № 16-ден 37-ге дейін, Желтоқсан № 1-ден 21-ге дейін, Тәуелсіздік № 1-ден 13-ке дейін, Достық № 1-ден 40-қа дейін, Арал № 1-ден 36-ға дейін, Ақниет № 1-ден 98-ге дейін, Алтай № 1-ден 28-ге дейін, Аманжол № 1-ден 42-ге дейін, Ақсұңқар № 1-ден 42-ге дейін, Ақ бұлақ № 1-ден 28-ге дейін, Ақтұма № 1-ден 24-ке дейін, Арна № 1-ден 21-ге дейін, Алтын орда № 1-ден 25-ке дейін, Атамекен № 1-ден 24-ке дейін, Байтерек № 1-ден 42-ге дейін, Бесмойнақ № 1-ден 155-ке дейін, Бағанашыл № 1-ден 28-ге дейін, Егемен № 1-ден 44-ке дейін, Жоламан № 1-ден 41-ге дейін, Жалаңаш № 1-ден 40-қа дейін, Жібек жолы № 1-ден 12-ге дейін, Мәтібұлақ № 1-ден 150-ге дейін, Отан № 1-ден 20-ға дейін, Райымбек № 1-ден 36-ға дейін, Ұлы тау № 1-ден 11-ге дейін, Ұлан № 1-ден 12-ге дейін, Шығыс № 1-ден 12-ге дейін, Саяжай № 1-ден 12-ге дейін, Тұлпар № 1-ден 28-ге дейін; бау-бақшалар: "Алма", "Финансист", "Простор", "Дружба"; № 77035 әскери бөлімінің үйлері; шошқа тауар фермасы №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Қараой ауылы, Дауылбаев көшесі № 1, орта мектеп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Қараой ауылы, көшелер: Ә. Отарбаев № 1/1-ден 29-ға дейін, № 6а, Н. Пашкин № 1-ден 53-ке дейін, № 55, № 57/1-ден 71/2-ге дейін, № 6/1-ден 14/2-ге дейін, Абай № 1-ден 96-ға дейін, № 1а, Алатау № 2, № 3/1, № 3/2, № 5, Р. Зорге № 1/1-ден 7/2-ге дейін, № 1а, № 7а, № 8-ден 27-ге дейін, Қазақстан № 1/1-ден 8/2-ге дейін, № 1а/1, № 1а/2, № 2а/1, № 2а/2, № 10/1-ден 12/2-ге дейін, № 12, Тамаша № 1-ден 37-ге дейін, № 26а, М. Абишев № 1/1-ден 19/1-ге дейін, № 14, № 21-ден 41-ге дейін, № 43/1-ден 43/4-ке дейін, № 43а, Ы. Алтынсарин № 2, № 11, № 12, № 3/1-ден 5/2-ке дейін, № 6, № 7/1, № 7/2, № 8/1-ден 8/4-ке дейін, № 10/1, № 10/2, № 14, М. Әуезов № 1а, № 1-ден 46-ға дейін, Қ. Дауылбаев № 2/1-ден 18/2-ге дейін, № 12, Түркістан № 1-ден 112-ге дейін, Сайран № 1-ден 12-ге дейін, Кең дала № 1-ден 20-ға дейін, Саяхат № 1-ден 125-ке дейін, Алматы № 1-ден 40-қа дейін, Алатау № 1-ден 64-ке дейін, Астана № 1-ден 23-ке дейін, Достық № 1-ден 42-ге дейін, Азаматтық № 1-ден 111-ге дейін, Орталық № 1-ден 64-ке дейін, Қайнар № 1-ден 23-ке дейін, Шалқар № 1-ден 34-ке дейін, Ұмтыл № 1-ден 20-ға дейін, Еңбек № 1-ден 50-ге дейін, Ақжар № 1-ден 12-ге дейін, Ақжазық № 1-ден 28-ге дейін, Игілік № 1-ден 33-ке дейін, Арай № 1-ден 14-ке дейін, Өркен № 1-ден 98-ге дейін, Кең дала № 1-ден 20-ға дейін, Алға № 1-ден 13-ке дейін, Бастау № 1-ден 29-ға дейін, Береке № 1-ден 30-ға дейін, Қаратал № 1-ден 44-ке дейін, Нұр Отан № 1-ден 59-ға дейін, Қапал № 1-ден 90-ға дейін, Достық № 1-ден 42-ге дейін; қосалқы шаруашылық: "Монтажник" №1/1, № 1/2, № 2/1, № 2/2; "Амангелді" тоғанындағы 3 үй; Қараой ауылының мал шаруашылығы учаскелерінің үйлері; Подстанция нөмірсіз 1 үй; № 2466 әскери бөлімінің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Қараой ауылы, Бейбітшілік көшесі № 10, ауылдық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Қараой ауылы, көшелер: Теректі № 2-ден 97-ге дейін, № 5/1, № 5/2, № 9/1, № 9/2, № 15/1, № 16/1, № 15/2, № 16/2, № 23/1, № 23/2, № 23/3, № 25/1-ден 25/3-ке дейін, № 27/1-ден 27/4-ке дейін, № 28/1, № 28/2, № 29/1-ден 29/3-ке дейін, № 30/1, № 30/2, № 32/1-ден 32/3-ке дейін, № 34/1, № 34/2, № 81/1, № 81/2, № 83/1, № 83/2, № 85/1, № 85/2, № 91/1, № 91/2, № 93/1, № 93/2, Нұрлы таң № 6-дан 12-ге дейін, № 1/1-ден 1/4-ке дейін, № 2/1-ден 2/4-ке дейін, № 3/1-ден 3/3-ке дейін, № 4/1-ден 4/3-ке дейін, № 5/1-ден 5/3-ке дейін, № 7/1, № 7/2, № 8/1-ден 8/12-ге дейін, № 9/1-ден 11/2-ге дейін, № 14/1, № 14/2, № 18, № 19, № 26/1, № 26/2, № 28/1, № 28/2, № 32, № 34, Ынтымақ № 7-ден 34-ке дейін, Мереке № 1/1-ден 3/2-ке дейін, № 4-тен 14-ке дейін, № 15-тен 23-ке дейін, № 5/1-ден 13/2-ге дейін, Бейбітшілік № 1-ден 7-ге дейін, № 2/1-ден 17/2-ге дейін, № 19, № 21, Алмалы № 2а, № 2б, № 4а, № 4б, № 1-ден 30-ға дейін, Жеңіс № 1-ден 54-ке дейін, Тың дала № 5, № 6, № 10, № 13-ден 70-ке дейін, № 8/1-ден 14/2-ге дейін, № 20/1, № 20/2, № 44/1, № 44/2, Алғабас № 3, № 4, № 5, № 6, № 8, Балауса № 2, № 7/1, № 7/2, № 10/1, № 10/2, № 14/1, № 14/2, № 16/1, № 16/2, № 8, № 9, № 13, № 19, № 20, № 26, Шұғыла № 5, № 7, № 8, № 8а, № 9, Дарын № 1/1-ден 9/2-ге дейін, № 2, № 4, № 6, № 11, № 12/1, № 12/2, № 13, № 14/1-ден 14/3-ке дейін, № 15, № 16/1-ден 16/3-ке дейін, № 17, № 18, № 19, № 22-ден 69-ға дейін, № 23/1, № 23/2, № 25/1-ден 25/4-ке дейін, № 27/1, № 27/2, № 29/1-ден 29/4-ке дейін, Рахат № 3/1, № 3/2, № 4-тен 34-ке дейін, № 5/1-ден 5/8-ге дейін, № 11-ден 50-ге дейін, № 52/1, № 52/2, Уәлиев № 1/1-ден 3/2-ге дейін, № 4-тен 15-ке дейін, № 16/1-ден 22/2-ге дейін, № 17, № 19, № 19а, № 21, № 23, № 25-тен 37-ге дейін, № 39, Балдырған № 1/1-ден 4/2-ге дейін, № 1-ден 7-ге дейін, Жаңалық № 1-ден 86-ға дейін, № 51а, Үлгілі № 1-ден 43-ке дейін, Іле таңы № 1-ден 67-ге дейін, Гүлдер № 1-ден 54-ке дейін, Мамыр № 1-ден 4-ке дейін, Наурыз № 1-ден 10-ға дейін, Болашақ № 1-ден 21-ге дейін, Жігер № 1-ден 10-ға дейін, Сұлусай № 1-ден 7-ге дейін, Ардагер № 1-ден 15-ке дейін, Жұлдыз № 1-ден 83-ке дейін, Қамыскөл № 1-ден 6-ға дейін, Балдырған № 5-тен 7-ге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Қараой ауылы, № 2125 әскери бөлімі,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Қараой ауылы, № 2125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Междуреченск ауылы, Ленин көшесі № 12, Ю. А. Гагарин атындағы № 16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Междуреченск ауылы, көшелер: Комсомольская № 1-ден 28-ге дейін, № 46, № 48, М. Горький № 2-ден 54-ке дейін (жұп жағы), № 1-ден 33-ке дейін (тақ жағы), № 37, № 41, Целинная № 1-ден 53-ке дейін, Ворошилов № 2-ден 64-ке дейін (жұп жағы), № 1-ден 57-ге дейін (тақ жағы), Мир № 2-ден 50-ге дейін (жұп жағы), № 1-ден 57-ге дейін (тақ жағы), Степная № 2-ден 56-ға дейін (жұп жағы), № 1-ден 51-ге дейін (тақ жағы), Абай № 1-ден 48-ге дейін, К. Маркс № 1-ден 57-ге дейін, Западная № 1-ден 13-ке дейін, Ленин № 1-ден 81-ге дейін (тақ жағы), № 1а, № 23а, № 2-ден 90-ға дейін (жұп жағы), Б. Тамабаев № 2-ден 22-ге дейін (жұп жағы), № 26-дан 40-қа дейін (жұп жағы), № 28а, № 1-ден 117-ге дейін (тақ жағы), № 41а, Ақан сері №1, № 2, № 3, № 4, № 6, № 7, № 9, № 12, №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Междуреченск ауылы, Ленин көшесі № 10,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Междуреченск ауылы, көшелер: Лесная № 2-ден 16-ға дейін (жұп жағы), № 1-ден 7-ге дейін (тақ жағы), 30 лет Победы № 2-ден 16-ға дейін (жұп жағы), № 26-дан 46-ға дейін (жұп жағы), № 1-ден 45-ке дейін (тақ жағы), Школьная № 2-ден 28-ге дейін (жұп жағы), № 1-ден 15-ке дейін (тақ жағы), № 21-ден 27-ге дейін (тақ жағы), Речная № 2-ден 100-ге дейін (жұп жағы), № 1-ден 75-ке дейін (тақ жағы), Шоссейная № 1-ден 29-ға дейін, № 3а, № 5а, Дзержинский № 1-ден 16-ға дейін, Советская № 1-ден 23-ке дейін, Алматинская № 1-ден 12-ге дейін, Строительная № 1-ден 16-ға дейін, Кошельний № 1-ден 14-ке дейін, № 1а, Новая № 1-ден 5-ке дейін, 40 лет Победы № 1-ден 21-ге дейін (тақ жағы), № 17а, № 2-ден 16-ға дейін (жұп жағы), Молодежная № 1-ден 23-ке дейін (тақ жағы), № 2-ден 20-ға дейін (жұп жағы), № 8а, № 10а, Интернациональная № 1-ден 23-ке дейін, Пионерская № 1-ден 23-ке дейін, Красногвардейская № 1-ден 20-ға дейін, № 16а, № 18а, Алпамыс батыр № 1-ден 20-ға дейін, Н. Тілендиев № 1-ден 20-ға дейін, Астана № 1-ден 26-ға дейін, Байқоңыр № 1-ден 35-ке дейін, Алатау № 1-ден 16-ға дейін, Зеленая № 3, № 4, № 5, № 6, № 7, № 9; "РСУ-3" № 1-ден 5-ке дейін; "Сүт тауарлы ферма-1" № 1, № 2; Плотина № 1; бригадалар: № 1, № 2, № 3, № 8, № 9, № 11; "Междуречье" бағбандық қоғамдастығының тұтыну кооперативі; "Шабыт"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Екпінді ауылы, Шевченко көшесі № 3, орта мектеп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Екпінді ауылы; бағбандық қоғамдастықтарының тұтыну кооперативтері: "Мечта ветерана", "Сокол", "Балтагүл", "Ақсай", "Энтузиаст", "Содружество", "Мерей", "Кок-Жиек", "Кок-Жиек", "Көк-Жиек", "Самал", "Вишня", "Белес".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Жауғашты ауылы, Центральная көшесі, нөмірсіз, ЛА 155/4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Жауғашты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КазЦИК ауылы, К. Байқадамқызы көшесі № 38, Әнуар Молдабеков атындағы № 6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көшелер: Балты Сейдалиев № 1-ден 125-ке дейін, Аитов № 1-ден 100-ге дейін, К. Байқадамқызы № 1-ден 120-ға дейін, Сәрсембек Асубеков № 1-ден 87-ге дейін, Еламан Қабылдаев № 1-ден 103-ке дейін; саяжайлар қоғамдары: "Ветеран-12", "Достық", "Ветеран-2", "Надежда", "Кристалл", "Волна", "Мелиоратор", "Ягодка", "Приозерная", "Водник", "Ветеран", "Оптимист", "Ивушка", "Кирпичник", "Крылья", "Гранит", "Балтакөл", "Монтажник", "Еңбек".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КазЦИК ауылы, К. Байқадамқызы көшесі № 38, Әнуар Молдабеков атындағы № 6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көшелер: Алатау № 1-ден 10-ға дейін, Жамбыл Жабаев № 1-ден 32-ге дейін, Қайрат Рысқұлбеков № 1-ден 12-ге дейін, Нұрмолда Алдабергенов № 1-ден 22-ге дейін, Ғани Мұратбаев № 1-ден 9-ға дейін, Мәншүк Мәметова № 1-ден 22-ге дейін, Райымбек батыр № 1-ден 21-ге дейін, Бауыржан Момышұлы № 1-ден 17-ге дейін, Бұхар жырау № 1-ден 3-ке дейін, Шоқан Уәлиханов № 1-ден 5-ке дейін, Қажымұқан Мұнайтбасов № 1-ден 5-ке дейін, Әлия Молдағұлова № 1-ден 5-ке дейін, Мұқан Төлебаев № 1-ден 5-ке дейін, Ғабит Мүсірепов № 1-ден 5-ке дейін, Сәбит Мұқанов № 1-ден 5-ке дейін, Төлеген Тоқтаров № 1-ден 5-ке дейін, Күләш Бәйсейітова № 1-ден 22-ге дейін, Наурызбай батыр № 1-ден 22-ге дейін, Дина Нұрпейісова № 1-ден 10-ға дейін, Абылай хан № 1-ден 15-ке дейін, Қабанбай батыр № 1-ден 7-ге дейін, Ы.Алтынсарин № 1-ден 23-ке дейін, Әсет Бейсеуов № 1-ден 9-ға дейін, Балпық би № 1-ден 44-ке дейін, Ескелді би № 1-ден 28-ге дейін, В. Г. Гиль № 1-ден 59-ға дейін, Жылқышы Тасыбеков № 1-ден 123-ке дейін, А. Ф. Бережинский № 12-ден 28-ге дейін, Менделеев № 1-ден 13-ке дейін; "Дружба" бағбандық қоғамдастығының тұтыну кооперативі; № 16194 әскери бөлімінің әскери қалашығы.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Комсомол ауылы, Школьная көшесі № 5, орта мектеп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Комсомол ауылы; саяжайлар қоғамдастығы: "Ветеран-13", "Ақбұлақ".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Комсомол ауылы, № 97617"Д" әскери бөлімі, № 97617"Д" әскери бөлімінің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Комсомол ауылы, № 97617"Д"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КазЦИК ауылы, № 16194 әскери бөлімі, № 16194 әскери бөлімінің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№ 03825, № 16194, № 55065 әскери бөлімдері.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М. Түймебаев ауылы, Ә. Молдағұлова көшесі № 14, орта мектеп №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М.Түймебаев ауылы, көшелер: Совхозная № 1-ден 13-ке дейін, № 7а, № 10а, № 10б, № 10в, Космодемьянская № 1-ден 18-ге дейін, Мир № 1-ден 12-ге дейін, Клубная № 1-ден 8-ге дейін, № 8а, № 8а, № 1а, № 1б, № 1в, № 3а, № 3б, Ә. Молдағұлова № 1-ден 26-ға дейін, № 24а, Аптечная № 1-ден 17-ге дейін (тақ жағы), № 1а, № 1в, № 1б, № 3а, № 7а, № 4-тен 8-ге дейін (жұп жағы), Заводская № 1-ден 15-ке дейін, № 2в, № 6а, № 8б, № 15а, Набережная № 2-ден 16-ға дейін (жұп жағы), № 16б, № 1-ден 47-ге дейін (тақ жағы), № 1а, № 1б, № 3б, № 9б, № 15б, № 15в, № 31а, № 37а, № 45а, Төле би № 1-ден 28-ге дейін, 1-Линия № 1-ден 16-ға дейін, 2-Линия № 1-ден 16-ға дейін, Қонаев № 1-ден 25-ке дейін, Әл-Фараби № 2-ден 14-ке дейін (жұп жағы), № 1-ден 19-ға дейін (тақ жағы), Алтынсарин № 2-ден 38-ге дейін (жұп жағы), № 1-ден 45-ке дейін (тақ жағы), № 3б, № 31б, № 45б, Абай № 2-ден 38-ге дейін (жұп жағы), № 38а, № 1-ден 23-ке дейін (тақ жағы), № 3а, № 9б, № 9в, № 13в, № 15в, № 17б, № 21б, № 23б, Қ. Нұрғазиев № 2-ден 24-ке дейін (жұп жағы), № 22а, № 1-ден 27-ге дейін (тақ жағы), № 27а, Н. Абдиров № 1-ден 47-ге дейін (тақ жағы), № 2-ден 42-ге дейін (жұп жағы), Өтеген батыр № 1-ден 11-ге дейін (тақ жағы), № 2-ден 18-ге дейін (жұп жағы), Ш. Қалдаяқов № 2-ден 12-ге дейін (жұп жағы), № 1-ден 9-ға дейін (тақ жағы), Белағаш № 2-ден 8-ге дейін (жұп жағы), № 1-ден 11-ге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М.Түймебаев ауылы, Алматинская көшесі № 25, М. Түймебаев ауылының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 Түймебаев ауылы, көшелер: Заречная № 1-ден 42-ге дейін, № 42/1-ден № 42/8-ге дейін (жұп жағы), № 1а, № 7а, № 28а, № 32а, № 39а, № 41б, Ереванская № 1-ден 25-ке дейін, № 1б, № 3а, № 5а, № 5б, № 6а, № 7а, № 7в, № 8а, № 11а, № 12а, № 14а, № 15а, № 17б, № 18а, № 20б, № 22а, № 22б, Ворошилов № 1-ден 28-ге дейін, Первомайская № 1-ден 55-ке дейін (тақ жағы), № 55а, № 2-ден 54-ке дейін (жұп жағы), № 4а, № 32а, Прудхозная № 2-ден 44-ке дейін (жұп жағы), № 2а, № 18а, № 1-ден 41-ке дейін (тақ жағы), Алматинская № 64-тен 146-ға дейін (жұп жағы), № 27-ден 129-ға дейін (тақ жағы), № 27а, № 29а, № 129/1, № 129/2, № 129/3, Тәуелсіздік № 108-ден 168-ге дейін (жұп жағы), № 117-ден 201-ге дейін (тақ жағы), 50 лет Победы № 134-тен 196-ға дейін (жұп жағы), № 196/1, № 196/2, № 79-дан 163-ке дейін (тақ жағы), № 163/1, № 163/2, Ю. Гагарин № 112-ден 170-ке дейін (жұп жағы), № 123-тен 183-ке дейін (тақ жағы), № 123/1, Озерная № 2-ден 18-ге дейін (жұп жағы), № 18/1, № 18/2, № 1-ден 7-ге дейінгі (тақ жағы), № 7/1, № 7/2; тұйық көше: Больничный № 1-ден 7-ге дейін; тұтыну кооперативінің бағбандық серіктестіктері: "Южный-1", "Ардагер-Ветеран", "Пруды", "Бодрость", "Нұр Луч", "Айдын", "Алмагүл".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 Түймебаев ауылы, Алматинская көшесі № 189а, орта мектеп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М. Түймебаев ауылы, көшелер: Тәуелсіздік № 1-ден 113-ке дейін (тақ жағы), № 209-дан 249-ға дейін (тақ жағы), № 2-ден 104-ке дейін (жұп жағы), № 2б, № 4б, № 12в, № 14а, № 14в, № 16, № 18в, № 18б, № 30б, № 210-нан 256-ға дейін (жұп жағы), Алматинская № 1-ден 21-ге дейін (тақ жағы), № 1а, № 2-ден 64-ке дейін (жұп жағы), № 2а, № 4а, № 4б, № 8а, № 10а, № 12б, № 14б, № 16а, № 16в, № 62а, 50 лет Победы № 2-ден 130-ға дейін (жұп жағы), № 4а, № 8а, № 10а, № 12а, № 12б, № 18в, № 20б, № 216-дан 246-ға дейін (жұп жағы), № 1-ден 77-ге дейін (тақ жағы), № 17а, № 217-ден 243-ке дейін (тақ жағы), Ю. Гагарин № 2-ден 110-ға дейін (жұп жағы), № 110/2, № 2а, № 2б, № 6в, № 8б, № 18а, № 22б, № 24в, № 26в, № 206-дан 216-ға дейін (жұп жағы), № 1-ден 119-ға дейін (тақ жағы), № 119/1, № 119/2, № 203-тен 237-ге дейін (тақ жағы), Жанқожа батыр № 1-ден 59-ға дейін (тақ жағы), № 2-ден 42-ге дейін (жұп жағы), Жетісу № 2-ден 66-ға дейін (жұп жағы), № 1-ден 69-ға дейін (тақ жағы), Есім хан № 2-ден 46-ға дейін (жұп жағы), № 1-ден 43-ке дейін (тақ жағы), Қасым хан № 1-ден 45-ке дейін (тақ жағы), № 2-ден 48-ге дейін (жұп жағы), Сырым Датұлы № 1-ден 46-ға дейін, Бейбарыс Сұлтан № 1-ден № 47-ге дейін (тақ жағы), № 2-ден 56-ға дейін (жұп жағы), Р.Қошқарбаев № 2-ден 34-ке дейін (жұп жағы), № 1-ден 17-ге дейін (тақ жағы), О. Жандосов № 2-ден 20-ға дейін (жұп жағы), № 8а, № 1-ден 113-ке дейін (тақ жағы), С. Мұқанов № 2-ден 60-қа дейін (жұп жағы), № 14а, № 16а, № 32а, № 60а, № 1-ден 31-ге дейін (тақ жағы), № 1а, № 3а, № 7а, № 11а, № 31б, Е. Сыпатаев № 1-ден 34-ке дейін, Жұбаныш Бөрібаев № 1-ден 35-ке дейін (тақ жағы), № 2-ден 32-ге дейін (жұп жағы), Төлеген Тоқтаров № 2-ден 12-ге дейін (жұп жағы), № 1-ден 5-ке дейін (тақ жағы), Кеңесары хан № 2-ден 12-ге дейін (жұп жағы), № 1-ден 7-ге дейін (тақ жағы); Көкқайнар ауылы, көшелер: Строительная № 2-ден 58-ге дейін (жұп жағы), № 8а, № 18а, № 22а, № 58а, № 1-ден 31-ге дейін (тақ жағы), № 1б, Бәйтерек № 1-ден 103-ке дейін (тақ жағы), № 2-ден 124-ке дейін (жұп жағы), Банная № 1-ден 7-ге дейін, № 2а, Цветочная № 1-ден 9-ға дейін, Центральная № 69, № 71, № 73, № 75а, № 79, № 81, № 83, № 89, № 89в, Алпамыс батыр № 2-ден 27-ге дейін, № 2а, № 12а, № 12б, № 14б, № 22а, Ер Тарғын № 2-ден 28-ге дейін, № 9а, Қызыл құм № 1-ден 19-ға дейін, Қара құм № 1-ден 16-ға дейін, О. Жандосов № 3-тен 113-ке дейін (тақ жағы), № 3б, № 9в, № 2-ден 40-қа дейін (жұп жағы), № 8а, С. Мұқанов № 2-ден 146-ға дейін (жұп жағы), № 2б, № 14а, № 16а, № 32а, № 60а, № 146б, № 3-тен 31-ге дейін (тақ жағы), № 1а, № 3а, № 7а, № 11а, № 31б, Қобыланды батыр № 1-ден 29-ға дейін, Салқам Жәңгір № 1-ден 27-ге дейін, Балпық би № 1-ден 11-ге дейін (тақ жағы), № 2-ден 8-ге дейін (жұп жағы), Қарқара № 1-ден 31-ге дейін (тақ жағы), № 2-ден 40-қа дейін (жұп жағы), Көк-Төбе № 1-ден 41-ге дейін, Хан Тәңірі № 1-ден 19-ға дейін (тақ жағы), № 2-ден 32-ге дейін (жұп жағы), Тарази № 1-ден 39-ға дейін (тақ жағы), № 2-ден 44-ке дейін (жұп жағы); "Жомарт" бағбандық қоғамдастығының тұтыну кооперативі.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 Түймебаев ауылы, "Первомайский пруд" әскери қалашығының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"Первомайский пруд" әскери қалашығы; "Мауе" бағбандық қоғамдастығының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Көкқайнар ауылы, Астана көшесі № 2, орта мектеп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Көкқайнар ауылы, улицы: Астана № 1-ден 107-ге дейін (тақ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жағы), № 2-ден 116-ға дейін (жұп жағы), № 2в, № 2б, № 4б, № 8б, № 14б, № 16б, № 28а, Жастар № 4-ден 24-ке дейін (жұп жағы), № 5-тен 7-ге дейін (тақ жағы), Новобережная № 2-ден 40-қа дейін (жұп жағы), № 1-ден 35-ке дейін (тақ жағы), Восточная № 1-ден 47-ге дейін (тақ жағы), № 1а, № 2-ден 80-ге дейін (жұп жағы), № 2в, № 8в, Новостройка № 1-ден 11-ге дейін, № 3а, Садовая № 1-ден 45-ке дейін (тақ жағы), № 1а, № 1б, № 2-ден 40/2-ге дейін (жұп жағы), № 2а, № 2б, № 2в, № 6а, № 8в, № 14в, Абай № 1-ден 71-ге дейін (тақ жағы), № 2-ден 80-ге дейін (жұп жағы), Алтай № 2, № 3, № 4а, № 7, № 8, № 9, № 11, № 11а, Береке № 2-ден 16-ға дейін (жұп жағы), № 1-ден 13-ке дейін (тақ жағы), № 1а, Ынтымақ № 2-ден 18-ге дейін (жұп жағы), № 1-ден 15-ке дейін (тақ жағы), Шымбұлақ № 2-ден 24-ке дейін (жұп жағы), № 1-ден 29-ға дейін (тақ жағы), Медеу № 2-ден 32-ге дейін (жұп жағы), № 1-ден 27-ге дейін (тақ жағы), Атырау № 1-ден 12-ге дейін, № 22, № 24, № 26, № 28, № 30, Наурызбай батыр № 1-ден 19-ға дейін (тақ жағы), № 2-ден 26-ға дейін (жұп жағы), Сарыарқа № 2-ден 18-ге дейін (жұп жағы), № 1-ден 17-ге дейін (тақ жағы), Алатау № 1-ден 39-ға дейін (тақ жағы), № 2-ден 28-ге дейін (жұп жағы), Бөлек батыр № 1-ден 12-ге дейін, Бірлік № 2-ден 14-ке дейін (жұп жағы), № 1-ден 7-ге дейін (тақ жағы); бағбандық қоғамдастығының тұтыну кооперативтері: "Батыр", "Жер-Ана", "Береке", "Гулдары", "Нұр Атакент", "Шар тас", "Жарқын-жастар", "Генофонд", "Ақжол бау бақша", "Юрист", "Место под солнцем", "Ветеран".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Жәпек батыр ауылы, Абай көшесі № 17, орта мектеп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Жәпек батыр ауылы, көшелер: Абай № 2-ден 22-ге дейін (жұп жағы), № 22/1, № 22/2, № 1-ден 17-ге дейін (тақ жағы), Ә. Шубаев № 1-ден 21-ге дейін, № 20/1, № 20/2, М. Төлебаев № 2-ден 48-ге дейін (жұп жағы), № 2а, № 8а, № 18а, № 1-ден 59-ға дейін (тақ жағы), № 1а, Жамбыл № 1-ден 36-ға дейін, № 36/1, № 36/2, Оңалбай Әлім № 2-ден 56-ға дейін (жұп жағы), № 1-ден 61-ге дейін (тақ жағы), Мәметова № 2-ден 40-қа дейін (жұп жағы), № 1-ден 31-ге дейін (тақ жағы), № 31а, Мақатаев № 1-ден 32-ге дейін, № 2а, № 32а, Әуезов № 2-ден 12-ге дейін (жұп жағы), № 12а, № 1-ден 47-ге дейін (тақ жағы), № 7а, № 35б, Новостройка № 1-ден 25-ке дейін, № 1а, Момышұлы № 4-тен 32-ге дейін (жұп жағы), № 1-ден 25-ке дейін (тақ жағы), Сәтпаев № 4-тен 48-ге дейін (жұп жағы), № 20а, № 22а, № 34б, № 1-ден 31-ге дейін (тақ жағы), № 21а, Сүйінбай № 2-ден 34-ке дейін (жұп жағы), № 16а, № 1-ден 21-ге дейін (тақ жағы), № 17а, Ш. Уәлиханов № 1-ден 38-ге дейін, № 2а, № 28а, Дәнеш Рақышев № 2-ден 24-ке дейін (жұп жағы), № 2а, № 3-тен 7-ге дейін (тақ жағы), № 3а, Қорқыт ата № 2-ден 10-ға дейін (жұп жағы), № 3, № 7, № 11, № 7а, № 11а; "Жастар", "Нұр Береке" бағбандық қоғамдастықтығының тұтыну кооперативтері; № 97617 әскери бөлімінің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Жәпек батыр ауылы, Абай көшесі № 64а, "Қазпошта"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акционерлік қоғамының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Жәпек батыр ауылы, көшелер: Қ. Алтаев № 1-ден 167-ге дейін, О. Қожанов № 2-ден 20-ға дейін (жұп жағы), № 1-ден № 35-ке дейін (тақ жағы), № 3а, № 5а, № 7б, № 31а, Жылқыбеков № 2-ден 22-ге дейін (жұп жағы), № 22а, № 1-ден 41-ге дейін (тақ жағы), № 41/1, № 41/2, Ә. Шубаев № 22-ден 112-ге дейін (жұп жағы), № 21-ден 119-ға дейін (тақ жағы), № 119а, М. Төлебаев № 46-дан 146-ға дейін (жұп жағы), № 124а, № 59-дан 119-ға дейін (тақ жағы), Жамбыл № 36-дан 117-ге дейін, № 116б, Оңалбай Әлім № 56-дан 108-ге дейін (жұп жағы), № 61-ден 101-ге дейін (тақ жағы), № 101а; бағбандық қоғамдастығының тұтыну кооперативтері: "Виктория", "Береке", "Алмагуль-Д", "Металлург", "Южный", "Береке-2".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Төле би ауылы, Мәметова көшесі № 2, негізгі орта мектеп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Төле би ауылының аумағы; бағбандық қоғамдастығының тұтыну кооперативі: "Мекен Жәй".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Чапаев ауылы, 3-ші ықшам ауданы № 13,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Чапаев ауылы, көшелер: Ш. Уәлиханов № 1-ден 47-ге дейін, № 27а, № 40а, № 49, № 51, № 53, № 55, № 57, № 59, № 61, № 63, № 65а, № 65, № 67, № 69, Илийский № 1-ден 36-ға дейін, № 1а, № 2а, № 16а, Целинная № 1-ден 60-қа дейін, № 1а, № 2а, № 14а, № 23а, № 25а, № 26а, № 29а, № 31а, № 48а, № 60а, № 62, № 64, К. Цеткин № 1-ден 64-ке дейін, № 2а, № 25а, Жібек жолы № 1, № 2/1, № 2/3, № 3/1, № 3/2, № 4/1, № 4/2, № 5, № 5/1, № 5/2, № 6а, № 6/1, № 6/2, № 6-дан 71-ге дейін, № 11а, № 21а, № 39а, № 47а, № 73, Абай № 1/1-ден 1/4-ке дейін, № 2/1-ден 2/4-ке дейін, № 3/1-ден 3/4-ке дейін, № 4/1-ден 4/4-ке дейін, № 5-тен 10-ға дейін, № 11/1, № 11/2, № 12, № 13/1, № 13/2, № 14/1, № 14/2, № 15а, № 15б, № 15-тен 17-ге дейін, № 18/1, № 18/2, № 19-дан 28-ге дейін, № 29/1, № 29/2, № 30, № 31/1-ден 31/4-ке дейін, № 32/1-ден 32/4-ке дейін, № 33/1-ден 33/4-ке дейін, № 34/1-ден 34/4-ке дейін, № 35/1-ден 35/3-ке дейін, № 37/1, № 37/2, № 38, № 39/1, № 39/2, № 40/1, № 40/2, № 41, № 41а, № 42/1, № 42/2, Наурыз № 1, № 2, № 3, № 4/1-ден 4/4-ке дейін, № 5, № 6/1-ден 6/4-ке дейін, № 7-ден 11-ге дейін, № 12/1-ден 12/4-ке дейін, № 13/1-ден 13/3-ке дейін, Атамекен № 1/1-ден 1/6-ға дейін, № 2, № 2а, № 2/1-ден 2/6-ға дейін, № 3/1а, № 3/1-ден 3/13-ке дейін, № 3/2, № 4а, № 4б, № 4, № 5, № 7, № 12-ден 17-ге дейін, № 19, № 21, Ардагер № 1/1-ден 1/4-ке дейін, № 2/1-ден 2/4-ке дейін, № 3-тен 5-ке дейін, № 6/1-ден 6/4-ке дейін, № 26/1-ден 26/13-ке дейін, № 26б, Жетісу № 1-ден 23-ке дейін, № 2а, Арал № 1-ден 12-ге дейін, Жұмбақ тас № 1а, № 2а, № 4/1-ден 4/3-ке дейін, № 5/1, № 5/2, № 6-дан 13-ке дейін, Құлагер № 1-ден 12-ге дейін, № 11а, № 14а, № 14-тен 18-ге дейін, Көктем № 1-ден 6-ға дейін, № 2а, Өркен № 1-ден 4-ке дейін, Алтын дән № 1, № 2, № 4, № 5, № 8, № 9, № 11, № 13-тен 18-ге дейін, Самұрық № 4а, № 5-тен 7-ге дейін, № 9, № 11, № 12, № 12а, № 14, № 15, № 17, № 20, № 24, № 25, № 27, № 30-дан 33-ке дейін, № 45-тен 46-ға дейін, № 49, Тәуелсіздік № 7, № 9, № 29, № 33, № 41, Жастар № 35, Ынтымақ № 3, № 15, Достық № 3, Алатау № 7, № 9, № 29, Ақ бұлақ № 1, Шұғыла № 8, № 12, № 31, Тың дала № 15, Рахат № 3, Самал № 5, Қайнар № 1; 3-ші ықшам ауданы № 4-тен 10-ға дейін; бағбандық қоғамдастығының тұтыну кооперативтері: "Черемушки", "Виктория".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Чапаев ауылы, 2-ші ықшам ауданы № 1, орта мектеп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Чапаев ауылы, көшелер: Абай № 44а, № 46, № 46а, № 47/1-ден 47/7-ге дейін, № 48-ден 82-ге дейін (жұп жағы), Мир № 1, № 1а, № 2-ден 23-ке дейін, № 25а, № 25-тен 34-ке дейін, № 27а, № 35/1-ден 35/4-ке дейін, № 35/7, № 36, № 36а, № 37/1-ден 37/2-ге дейін, № 37а, № 38, № 40, № 41, № 41а, Чапаев № 1-ден 29-ға дейін, Жамбыл № 1-ден 6-ға дейін, № 8-ден 28-ге дейін, № 30, № 32, № 34а, № 34б, № 34/3, № 36, 30 лет Победы № 1-ден 23-ке дейін, № 3а, № 25, № 27, № 29, № 31, № 33, № 33а, № 34, Алтай № 6, № 7/1, № 7/2, № 8/1, № 8/2, № 9/1, № 9/2, № 10/1, № 10/2, № 11/1, № 15/1, № 15/2, № 16/2, № 18, № 19, № 22-ден 30-ға дейін, № 32, № 33, № 50, Юбилейная № 1/1, № 1/2, № 3/1, № 3/2, № 4/1, № 4/2, № 5/1, № 5/2, № 6, № 7/1, № 7/2, № 8, № 9/1, № 9/2, № 10, № 11, № 12а, № 12-ден 14-ке дейін, № 14а, № 15-тен 22-ге дейін, № 24-тен 33-ке дейін, Гагарин № 1-ден 6-ға дейін, № 8, № 17-ден 22-ге дейін, № 24-тен 64-ке дейін, № 36а, № 41а, № 42а, № 60а, Құрманғазы № 1-ден 46-ға дейін, № 8а, № 14а, Бәйтерек № 3, № 5-тен 8-ге дейін, № 11-ден 13-ке дейін, № 17а, № 18, № 20, № 24, № 29, № 30, № 30а, № 31-ден 38-ге дейін, № 40, № 41а, № 42б, Ақниет № 1-ден 13-ке дейін, № 15, Сарыарқа № 1-ден 6-ға дейін, № 8-ден 12-ге дейін, М. Ғабдуллин № 1-ден 20-ға дейін, Қабанбай батыр № 1-ден 20-ға дейін, № 21/1, № 21/2, № 22, № 23/1, № 23/2, № 24, № 25/1, № 25/2, № 26, № 27/1, № 27/2, № 28, № 29/1, № 29/2, № 30-дан 34-ке дейін, № 36-дан 38-ге дейін, Сүйінбай № 2-ден 39-ға дейін, Ескелді би № 1-ден 27-ге дейін, № 2а, № 4а, № 6а, № 8а, № 10б, Маусым № 3, № 10, № 12, № 16, № 26, Болашақ № 5, № 6; "Доскеев" ықшам ауданы № 1-ден 24-ке дейін, № 25/1, № 25/2, № 26-дан 28-ге дейін, № 29/1, № 29/2, № 30-дан 35-ке дейін, № 36/1, № 36/2, № 37/1-ден 37/3-ке дейін, № 38, № 39, № 41-ден 44-ке дейін, № 45/1, № 45/2, № 46, № 46а, № 47, № 48, № 48а, № 49-дан 57-ге дейін, № 58а, № 58/1, № 58/2, № 59/1, № 59/2, № 60/1, № 60/2, № 61, № 62/1, № 62/2, № 63/1, № 63/2, № 64-тен 66-ға дейін, № 67/1, № 67/2, № 68-ден 71-ге дейін, № 72а, № 72б, № 72в, № 73-тен 117-ге дейін, № 78а, № 81а, № 99а, № 120-дан 131-ге дейін, № 125а, № 131а, № 133, № 133а, № 140, № 142, № 147, 1-ші ықшам ауданы № 1-ден 13-ке дейін, 2-ші ықшам ауданы № 4-тен 12-ге дейін, № 14а, № 15а; бағбандық қоғамдастықтарының тұтыну кооперативтері: "Дружба", "Көктем".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Ақши ауылы, Д. Қонаев көшесі № 18, орта мектеп №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ауылы, көшелер: Т. Бокин № 1/1, № 2/1, № 2/2, № 4/1,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4/2, № 5-тен 19-ға дейін, № 21/1, № 21/2, № 22а, № 24а/2, № 26, № 27, № 29, № 31-ден 36-ға дейін, № 37/14, № 37/2, № 37а, № 37а/2, № 37б/1, № 39, № 39а, № 39б, № 42а, № 42б, № 44-тен 49-ға дейін, № 50/1, № 50/2, № 51, № 52, № 53, № 56, № 58, № 60, № 62, № 64, № 66, № 68, № 70, № 71, № 72, Т. Рысқұлов № 1/1, № 1/2, № 2, № 3/1, № 3/2, № 4/1, № 5, № 6, № 7/1, № 7/2, № 8, № 9, № 10, № 10а, № 11/1, № 11/2, № 11/3, № 12, № 13/1, № 13/2, № 14, № 15/1, № 15/2, № 16, № 17/1, № 17/2, № 19/1, № 20, № 21/1, № 21/2, № 23/1, № 23/2, № 25/1, № 25/2, № 27а/1, № 27а/2, № 27/1, № 27/2, № 29а, № 29/1, № 29/2, № 30/1, № 30/2, № 31/1, № 31/2, № 32/1, № 32/2, № 32/3, № 32/4, № 34/1, № 34/2, № 34/3, № 36/1, № 36/2, № 36/3, № 36/4, № 36/5, № 38/1, № 38/2, № 40/1, № 40/2, № 40/3, № 42/1, № 42/2, № 43, № 44/1, № 44/2, № 45, № 46, № 47, № 49/1, № 49/3, № 50, № 51, № 53/1, № 53/2, № 54, № 55/1, № 55/2, № 56, К. Досанов № 3/1, № 3/2, № 5, № 7, № 9, № 11, № 13, № 13а, № 13б, № 15, № 17, № 21, Шәкәрім № 1, № 3/1, № 3/2, № 4/1, № 4/2, № 5/1, № 5/2, № 6/1, № 6/2, № 7/1, № 7/2, № 8/1, № 8/2, № 9/1, № 9/2, № 10/1, № 10/2, № 11/1, № 11/2, № 12, Сүйінбай № 3/1, № 3/2, № 4/1, № 4/2, № 5/1, № 5/2, № 6/1, № 6/2, № 7/2, № 7/3, № 8/1, № 8/2, № 9/1, № 9/2, № 10/1, № 10/2, № 11/1, № 11/2, № 12, № 12а, № 14/1, № 14/2, № 15/1, № 15а, № 16, № 18, № 20, № 22, Желтоқсан № 1/1, № 1/2, № 1а, № 4/1, № 4/2, № 5, № 6/1, № 6/2, № 6/3, № 6/4, № 7, № 8/1, № 8/2, № 8/3, № 8/4, № 10а/1, № 10/2, № 11а, № 12/1, № 12/2, № 13, № 14/1, № 14/2, № 15а, № 16/1, № 17, № 18/1, № 18/2, № 18/3, № 20/1, № 20/2, № 21, № 21а, № 22, № 23, № 23а, № 24, № 25/1, № 25/2, № 27, № 29, № 31, № 33, № 33/1, № 33/2, № 35, № 39, Төле би № 1/1, № 1/2, № 3/1, № 3/2, № 4, № 5/1, № 5/2, № 6/1, № 6/2, № 6/3, № 7/1, № 7/2, № 8/1, № 8/2, № 9/1, № 9/2, № 10/1, № 10/2, № 10/3, № 12/1, № 12/2, № 14/1, № 14/2, № 15, № 16, № 17, № 18, № 19, № 23, № 24, № 26, № 27, № 29, № 45, № 54, Сырым Датұлы № 1, № 2/1, № 3/1, № 3/2, № 3/3, № 5/1, № 5/2, № 5/3, № 6/1, № 6/2, № 6/3, № 7/1, № 7/2, № 8/1, № 8/2, № 9/1, № 9/2, № 10, № 11/1, № 12/1, № 12/2, № 13, № 13а, № 14/1, № 14/2, № 15, № 16, № 17, № 18, № 19, № 21, № 22, № 23, № 26, Қ. Рысқұлбеков № 1/1, № 1/2, № 2, № 3/1, № 3/2, № 4/1, № 4/2, № 5/1, № 5/2, № 6/1, № 6/2, № 7/1, № 7/2, № 8а/1, № 8/2, № 9, № 10/1, № 10/2, № 10а/1, № 10а/2, № 12/1, № 12/2, № 13/1, № 13/2, № 14/1, № 14/2, № 15/1, № 15/2, № 16/1, № 16/2, № 17/1, № 17/2, № 18/1, № 18/2, Қазбек бек № 1/1, № 2/2, № 2, № 2/1, № 2/3, № 3/1, № 3/2, № 4, № 4а/1, № 4а/2,№ 5/1, № 5/2, № 6, № 6/1, № 6/2, № 7/2, № 8, № 8/3, № 9/1, № 9/2, № 10, № 10а, № 11/1, № 11/2, № 12а, № 12б, № 13/1, № 13/2, № 14/1, № 14/2, № 14а/1, № 14а/2, № 14б, № 15/1, № 15/2, № 17/2, № 19/1, № 19/2, Б. Бекбатыров № 1/1, № 2/1, № 3/1, № 4/1, № 5, № 6/1, № 7/1, № 8/2, Д. Қонаев № 1а, № 1б, № 1г/1, № 1/2, № 3, № 3/1, № 3/2, № 5/1, № 5/2, № 7, № 7/1, № 7/2, № 9/1, № 9/2, № 11/1, № 11/2, № 14, № 14/1, № 14/2, № 18/1, № 18/2, Ш. Уәлиханов № 1/1, № 1/2, № 3/1, № 3/2, № 3/3, № 3/4, № 4/1, № 4/2, № 4/3, № 4/4, № 5/1, № 5/2, № 6/1, № 6/2, № 6/3, № 7/1, № 7/2, № 9/1, № 9/2, № 10/1, № 10/2, № 11/1, № 11/2, № 11/3, № 12/1, № 12/2, № 12/3, № 13/1, № 13/2, № 13/3, № 14/1, № 14/2, № 15/1, № 15/2, № 16, № 16/1, № 16/2, № 17/1, № 17/2, № 20, № 21/1, № 22/1, № 22/2, № 22/3,№ 23/1, № 23/2, № 24/1, № 24/2, № 24/3, № 24а/2, № 25/1, № 25/2, № 25/3, № 26/1, № 26/2, № 27/1, № 27/2, № 27/3, № 29, № 29а, № 30/1, № 30/2, № 30/3, М. Ғабдуллин № 1/1, № 1/2, № 1/3, № 2/1, № 2/2, № 2/3, № 3/1, № 3/2, № 4/1, № 4/2, № 4/3, № 5/1, № 5/2, № 5/3, № 5/4, № 6/1, № 6/2, № 6/3, № 7, № 7/1, № 7/2, № 7/3, № 7/4, № 8, № 8/1, № 8/2, № 9, № 9/1, № 9/2, № 9/3, № 10/1, № 10/2, № 11/1, № 11/2, № 11/3, № 13, № 14, № 15/1, № 15/2, № 15/3, № 16, № 17/1, № 17/2, № 18/1, № 18/2, № 21/1, № 21/2, № 26/1, № 26/2, № 27/1, № 27/2, Т. Айбергенов № 1, № 1/1, № 1/2, № 2, № 2/1, № 3/1, № 4/1, № 4/2, № 4б, № 6/1, № 6/2, № 8/1, № 8/2, № 9, № 9/1, № 9/2, № 12, № 13, № 14, № 15, № 15а, № 15б, № 15в, № 15г, № 15ж, № 15д, № 17, № 20, № 22, № 22а, № 24а/2, № 26/1, № 26/2, № 26/3; Күрті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Ақши ауылы, Д. Қонаев көшесі № 11, Т. Бокин атындағы № 41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ауылы, көшелер: Ж. Барибаев № 1, № 1а, № 2/2, № 3, № 4/1, № 4/2, № 5, № 6, № 7, № 7а, № 8-ден 15-ке дейін, № 16/1, № 16/2, № 18/1, № 18/2, № 19, № 19а, № 20-дан 30-ға дейін, № 30а, № 31а, № 33, № 35, № 36/1, № 36/2, № 37, № 38а, № 39, № 40, № 40а, № 41, № 43, № 44, № 46, № 47, № 49, № 50-ден 60-қа дейін, № 61а, № 62, № 63, № 64, № 65а, № 66, № 68а, № 69, № 70, О. Жандосов № 1/1а, № 1/1, № 1/2, № 2а, № 2/1, № 2/2, № 3/1, № 3/2, № 4а, № 4а/1, № 4/2, № 5/1, № 5/2, № 6/1, № 6/2, № 7, № 8/1, № 8/2, № 9-дан 17-ге дейін, № 18а, № 19, № 20, № 21, № 23, № 25, № 27, № 29, Ы. Алтынсарин № 1, № 2, № 3/1, № 3/2, № 4, № 5/1, № 5/2, № 6/, № 7/1, № 7/2, № 8/1, № 8/2, № 9/1, № 9/2, № 10/1, № 10/2, № 11, № 11а, № 12/1, № 12/2, № 13, № 14, № 15, № 16/1, № 16/2, № 18, № 19, № 20, № 22, № 22а, № 23, № 24, № 25, № 26, № 28, К. Әзірбаев № 2, № 3/1, № 3/2, № 4/1, № 4/2, № 6/1, № 6/2, № 6/3, № 6а/1, № 8/1, № 8/2, № 8/1а, № 8а/2, № 10/1, № 10/2, № 11, № 11а, № 12/1, № 12/2, № 15, № 16, № 16/1, № 16/2, № 17/1, № 17/2, № 17а/2, № 19/1, № 19/2, № 20/1, № 20/2, № 22, № 23/1, № 23/2,№ 24/1,№ 24/2, № 26/1, № 26/2, № 35/2, Жамбыл № 1/1, № 1/2, № 2, № 2/1, № 4,6, № 7б, № 10, № 13, № 15-тен 28-ге дейін, № 28а, № 29, № 30, № 31, № 32/2, № 34, № 35, № 36, № 38/1, № 40/1, № 40/2, № 41, № 42, № 43, № 45, № 46, № 47, № 49/1, № 52, № 58, № 59, № 60а, № 60/1, № 60/2, № 61, № 63, № 65, № 66, № 67, № 68, Ғ. Мұратбаев № 1/1, № 1/2, № 3, № 4/1, № 4/2, № 5, № 5/1, № 5/2, № 6, № 6а/1, № 6/2, № 7, № 7/1, № 7/2, № 8, № 9, № 9/1, № 9а/2, № 11, № 11/1, № 11/2, № 12/1, № 12/2, № 13/1, № 13/2, № 15, № 16, № 17, № 17а, № 17/1, № 17/2, № 18, № 19, № 19а, № 20, № 21, № 23, № 23/1, № 23а/2, № 24, № 25/1, № 25/12, № 26, № 27/1, № 27/2, № 28, № 28а, № 29, № 30, № 31/1, № 31/2, № 32, № 33/1, № 33/2, № 34, № 35/1, № 35/2, № 36, № 38, № 38а, № 39/1, № 39/2, № 41, № 41/1, № 42, № 43/1, № 43/2, № 44, № 44/1, № 45, № 46/1, № 46/2, № 47, № 48/1, № 48/2, № 50/1, № 50/2, № 52/1, № 52/2, № 54, № 56/1, № 56/2, № 58/1, № 58/2, № 60/1, № 60/2, № 62, № 63, Құрманғазы № 2, № 2а, № 3, № 4, № 5, № 9, № 10, № 11, № 12, № 12/1, № 13, № 14, № 15, № 16, № 18-ден 23-ке дейін, № 23а, № 24, № 25, № 26, № 28, № 29, № 29а, № 30, № 32, № 32а, О. Әубәкіров № 1, № 2/1, № 2/2, № 3/1, № 3/2, № 4/1, № 4/2, № 5, № 5/1, № 5/2, № 6/1, № 6/2, № 8, № 8а, № 10, № 11, № 12, № 14, № 15, № 16, Қ. Сәтпаев № 1, № 1а, № 2, № 3, № 4, № 5, № 6, Д. Қонаев № 22/1, № 22/2, № 24, № 24/2, № 25а, № 25, № 25б, № 26/1, № 2/2, № 27, № 28, № 30, № 35/1, № 35/2, № 35/3, № 35/4, № 36, № 38, № 40, № 41, № 42, № 44, № 49, № 51, № 52, Т. Айбергенов № 28/1, 28/2, № 28/3, № 32/1, № 32/2, № 34/1, № 34/2, № 42/1, № 42/2, № 43/1, № 43/2, № 44/1, № 44/2, Белағаш Ақұлы № 1а, № 3, № 4, № 5а, № 7, № 8/1, № 8/2, № 9, № 10, № 11а, № 12, № 13, № 14, № 15/1, № 15/2, № 17, № 19, № 20, № 21, № 22а, № 23, № 24, № 26, № 27, № 29, № 30, № 30/1, № 31-ден 47-ге дейін, № 49/1, № 49/2, № 49/3, № 49/4, № 49/5, № 49б, № 50, № 51а , № 53, № 54,№ 55, № 56, № 57, № 58, № 59, № 60, № 61, № 61а, № 62, № 63, № 64/1, № 64/2, № 67, К. Қасымұлы № 1, № 1а, № 2а, № 3, № 4/1, № 4/2, № 5/1, № 5/2, № 6/1, № 6/2, № 7, № 7/1, № 7/2, № 8-ден 30-ға дейін, № 31/1, № 31/2, № 32-ден 50-ге дейін, № 52/1, № 52/2, № 53, № 54а, № 56, № 58, № 59, № 59а, № 60/1, № 60/2, № 60/3, № 62, № 63, № 65, № 65а, № 66/1, № 66/2.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