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d49d6" w14:textId="06d4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ауданының 2016-2018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2015 жылғы 22 желтоқсандағы № 60-337 шешімі. Алматы облысының Әділет департаментінде 2015 жылы 29 желтоқсанда № 3645 болып тіркелді. Күші жойылды - Алматы облысы Ескелді аудандық мәслихатының 2017 жылғы 9 маусымдағы № 14-100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облысы Ескелді аудандық мәслихатының 09.06.2017 </w:t>
      </w:r>
      <w:r>
        <w:rPr>
          <w:rFonts w:ascii="Times New Roman"/>
          <w:b w:val="false"/>
          <w:i w:val="false"/>
          <w:color w:val="ff0000"/>
          <w:sz w:val="28"/>
        </w:rPr>
        <w:t>№ 14-100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жылдың 04 желтоқсандағы Қазақстан Республикасы Бюджет Кодексінің 9–бабының </w:t>
      </w:r>
      <w:r>
        <w:rPr>
          <w:rFonts w:ascii="Times New Roman"/>
          <w:b w:val="false"/>
          <w:i w:val="false"/>
          <w:color w:val="000000"/>
          <w:sz w:val="28"/>
        </w:rPr>
        <w:t>2–тармағына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жылдың 23 қаңтардағы Қазақстан Республикасының Заңының 6–бабы 1–тармағының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Ескелдi ауданының мәслихаты ШЕШІМ ҚАБЫЛДАДЫ: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2016-2018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4871363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237911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27560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13058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4592834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ағымдағы нысаналы трансферттер 1572053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нысаналы даму трансферттері 563861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2456920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шығындар 4922902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таза бюджеттік кредиттеу 43249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73175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29926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5910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(-) 100698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100698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 жаңа редакцияда - Алматы облысы Ескелді аудандық мәслихатының 28.10.2016 </w:t>
      </w:r>
      <w:r>
        <w:rPr>
          <w:rFonts w:ascii="Times New Roman"/>
          <w:b w:val="false"/>
          <w:i w:val="false"/>
          <w:color w:val="ff0000"/>
          <w:sz w:val="28"/>
        </w:rPr>
        <w:t>№ 8-37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Ауданның жергілікті атқарушы органының 2016 жылға арналған резерві 2705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2016 жылға арналған аудандық бюджетте жергілікті өзін – өзі басқару органдарына берілетін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38149 мың теңге сомасында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Ауылдық округтер әкімдері жергілікті өзін – өзі басқарудың қолма-қол ақшаны бақылау шотына түсетін бюджет қаражатының тиімді пайдаланылуын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2016 жылға арналған аудандық бюджетті атқару процесінде секвестрлеуге жатпайтын аудандық бюджеттік бағдарламалардың тізбесі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"Ескелді ауданының экономика және бюджеттік жоспарлау бөлімі" мемлекеттік мекемесінің басшысына (келісім бойынша С. М. Әлімбаев)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мәслихатының интернет-ресурсында жариялау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Осы шешімнің орындалуын бақылау аудандық мәслихаттың "Экономика, қаржы, бюджет және заңдылықты нығайту мәселелерін қамтитын"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Осы шешім 2016 жылдың 1 қаңтарынан бастап қолданысқа енгізіледі.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Макипбекова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Ескелді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Тастанбаев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маслихатының 2015 жылғы 22 желтоқсандағы "Ескелді ауданының 2016-2018 жылдарға арналған бюджеті туралы" № 60-337 шешіміне бекітілген 1 қосымша</w:t>
            </w:r>
          </w:p>
        </w:tc>
      </w:tr>
    </w:tbl>
    <w:bookmarkStart w:name="z3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ауданының 2016 жылға арналған бюджеті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1-қосымша жаңа редакцияда - Алматы облысы Ескелді аудандық мәслихатының 28.10.2016 </w:t>
      </w:r>
      <w:r>
        <w:rPr>
          <w:rFonts w:ascii="Times New Roman"/>
          <w:b w:val="false"/>
          <w:i w:val="false"/>
          <w:color w:val="ff0000"/>
          <w:sz w:val="28"/>
        </w:rPr>
        <w:t>№ 8-37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"/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4871363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143890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574"/>
        <w:gridCol w:w="1211"/>
        <w:gridCol w:w="1211"/>
        <w:gridCol w:w="5928"/>
        <w:gridCol w:w="24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"/>
        </w:tc>
        <w:tc>
          <w:tcPr>
            <w:tcW w:w="2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4922902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0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293589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15329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76909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76909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201497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3205012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91278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172093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2726165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2670608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2670608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55557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55557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215476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41499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болған Совет Одағының батырларын, "Халық қаһармандарын", Социалистік Еңбек ерлерін, Даңқ Орденінің үш дәрежесімен және "Отан" 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630367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94656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9239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 мен ауылдық елді мекендерді дамыту шеңберінде объектілерді жөндеу және абаттандыру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468642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468642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464359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148281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61635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19507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158405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жүргізу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86803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35966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29474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6282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9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43560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1"/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</w:t>
            </w:r>
          </w:p>
        </w:tc>
      </w:tr>
      <w:tr>
        <w:trPr>
          <w:trHeight w:val="30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2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967"/>
        <w:gridCol w:w="2040"/>
        <w:gridCol w:w="2040"/>
        <w:gridCol w:w="3177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0"/>
        <w:gridCol w:w="1630"/>
        <w:gridCol w:w="1050"/>
        <w:gridCol w:w="4223"/>
        <w:gridCol w:w="4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-100698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100698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73175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</w:t>
            </w:r>
          </w:p>
        </w:tc>
      </w:tr>
      <w:tr>
        <w:trPr>
          <w:trHeight w:val="30" w:hRule="atLeast"/>
        </w:trPr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ауданы маслихатының 2015 жылғы 22 желтоқсандағы "Ескелді ауданының 2016-2018 жылдарға арналған бюджеті туралы" № 60-337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2 қосымша</w:t>
            </w:r>
          </w:p>
        </w:tc>
      </w:tr>
    </w:tbl>
    <w:bookmarkStart w:name="z25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ауданының 2017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"/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3868984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3868984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3868984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632"/>
        <w:gridCol w:w="1333"/>
        <w:gridCol w:w="1334"/>
        <w:gridCol w:w="5283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"/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4154476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73694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3160981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2698041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2640704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2640704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222296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146639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49222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3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44992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5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967"/>
        <w:gridCol w:w="2040"/>
        <w:gridCol w:w="2040"/>
        <w:gridCol w:w="3177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47"/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9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-44992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44992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1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2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Ескелді ауданы маслихатының 2015 жылғы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желтоқсандағы "Ескелді ауданының 2016-2018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жылдарға арналған бюджеті туралы" № 60-337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3 қосымша</w:t>
            </w:r>
          </w:p>
        </w:tc>
      </w:tr>
    </w:tbl>
    <w:bookmarkStart w:name="z48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ауданының 2018 жылға арналған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"/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4104636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632"/>
        <w:gridCol w:w="1333"/>
        <w:gridCol w:w="1334"/>
        <w:gridCol w:w="5283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0"/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4411460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325723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292887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3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3186871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2699075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2640704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2640704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104093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5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407284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234664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207785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7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154424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8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149992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9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0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"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2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50239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80124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4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967"/>
        <w:gridCol w:w="2040"/>
        <w:gridCol w:w="2040"/>
        <w:gridCol w:w="3177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6"/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7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8"/>
        </w:tc>
        <w:tc>
          <w:tcPr>
            <w:tcW w:w="3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-50239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50239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9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0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81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маслихатының 2015 жылғы 22 желтоқсандағы "Ескелді ауданының 2016-2018 жылдарға арналған бюджеті туралы" № 60-337 шешіміне 4 қосымша</w:t>
            </w:r>
          </w:p>
        </w:tc>
      </w:tr>
    </w:tbl>
    <w:bookmarkStart w:name="z70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жергілікті өзін-өзі басқару органдарына берілетін трансферттер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904"/>
        <w:gridCol w:w="2218"/>
        <w:gridCol w:w="1835"/>
        <w:gridCol w:w="2218"/>
        <w:gridCol w:w="1835"/>
        <w:gridCol w:w="2220"/>
      </w:tblGrid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83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Алдабергенов а/о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5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а/о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14507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6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Бақтыбай а/о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7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Жалғызағаш а/о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8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Қайнарлы а/о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9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а/о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0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а/о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91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а/о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92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Төленгүт а/о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3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Сара а/о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4"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Көкжазық а/о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ауданы маслихатының 2015 жылғы 22 желтоқсандағы "Ескелді ауданының 2016-2018 жылдарға арналған бюджеті туралы" № 60-337 шешіміне 5 қосымша</w:t>
            </w:r>
          </w:p>
        </w:tc>
      </w:tr>
    </w:tbl>
    <w:bookmarkStart w:name="z71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бюджетті атқару барысында секвестрлеуге жатпайтын бюджеттік бағдарламалардың тізбесі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7"/>
        <w:gridCol w:w="1190"/>
        <w:gridCol w:w="2509"/>
        <w:gridCol w:w="2509"/>
        <w:gridCol w:w="4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96"/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97"/>
          <w:p>
            <w:pPr>
              <w:spacing w:after="20"/>
              <w:ind w:left="20"/>
              <w:jc w:val="both"/>
            </w:pPr>
          </w:p>
          <w:bookmarkEnd w:id="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8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бастауыш, жалпы негізгі, жалпы орта бiлiм беру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