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899d" w14:textId="bd989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шалғайдағы елді мекендерде тұратын балаларды жалпы білім беретін мектептерге тасымалдаудың тәртібімен схемалалрын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ауданы әкімдігінің 2015 жылғы 12 қарашадағы № 367 қаулысы. Алматы облысы Әділет департаментінде 2015 жылы 26 қарашада № 3588 болып тіркелді. Күші жойылды - Жетісу облысы Ескелді ауданы әкімдігінің 2024 жылғы 17 маусымдағы № 302 қаулысымен</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Ескерту. Күші жойылды - Жетісу облысы Ескелді ауданы әкімдігінің 17.06.2024 </w:t>
      </w:r>
      <w:r>
        <w:rPr>
          <w:rFonts w:ascii="Times New Roman"/>
          <w:b w:val="false"/>
          <w:i w:val="false"/>
          <w:color w:val="000000"/>
          <w:sz w:val="28"/>
        </w:rPr>
        <w:t>№ 302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"Автомобиль көлiгi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Ескелді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1.Ескелді ауданының шалғайдағы елдi мекендерде тұратын балаларды жалпы бiлiм беретiн мектептерге тасымалдаудың тәртібі осы қаулының </w:t>
      </w:r>
      <w:r>
        <w:rPr>
          <w:rFonts w:ascii="Times New Roman"/>
          <w:b w:val="false"/>
          <w:i w:val="false"/>
          <w:color w:val="000000"/>
          <w:sz w:val="28"/>
        </w:rPr>
        <w:t>№ 1</w:t>
      </w:r>
      <w:r>
        <w:rPr>
          <w:rFonts w:ascii="Times New Roman"/>
          <w:b w:val="false"/>
          <w:i w:val="false"/>
          <w:color w:val="000000"/>
          <w:sz w:val="28"/>
        </w:rPr>
        <w:t xml:space="preserve"> қосымшасына сәйкес бекiтілсін.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Ескелді ауданының шалғайдағы елдi мекендерде тұратын балаларды жалпы бiлiм беретiн мектептерге тасымалдаудың схемалары осы қаулының </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қосымшаларына сәйкес бекiтілсін.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"Ескелді ауданының білім бөлімі" мемлекеттік мекемесінің басшысы Дюсебаев Берік Оңалбайұлына осы қаулы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аудан әкімінің орынбасары Әлібаев Қайырғали Айтжанұлына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Қылышбаев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2015 жылғы "</w:t>
            </w:r>
            <w:r>
              <w:rPr>
                <w:rFonts w:ascii="Times New Roman"/>
                <w:b w:val="false"/>
                <w:i w:val="false"/>
                <w:color w:val="000000"/>
                <w:sz w:val="20"/>
                <w:u w:val="single"/>
              </w:rPr>
              <w:t>12</w:t>
            </w:r>
            <w:r>
              <w:rPr>
                <w:rFonts w:ascii="Times New Roman"/>
                <w:b w:val="false"/>
                <w:i w:val="false"/>
                <w:color w:val="000000"/>
                <w:sz w:val="20"/>
                <w:u w:val="single"/>
              </w:rPr>
              <w:t>"</w:t>
            </w:r>
            <w:r>
              <w:rPr>
                <w:rFonts w:ascii="Times New Roman"/>
                <w:b w:val="false"/>
                <w:i w:val="false"/>
                <w:color w:val="000000"/>
                <w:sz w:val="20"/>
                <w:u w:val="single"/>
              </w:rPr>
              <w:t xml:space="preserve"> қарашадағы</w:t>
            </w:r>
            <w:r>
              <w:rPr>
                <w:rFonts w:ascii="Times New Roman"/>
                <w:b w:val="false"/>
                <w:i w:val="false"/>
                <w:color w:val="000000"/>
                <w:sz w:val="20"/>
              </w:rPr>
              <w:t xml:space="preserve"> "Ескелді ауданының шалғайдағы елдi мекендерде тұратын балаларды жалпы бiлiм беретiн мектептерге тасымалдаудың схемасы мен тәртібін бекіту туралы" № </w:t>
            </w:r>
            <w:r>
              <w:rPr>
                <w:rFonts w:ascii="Times New Roman"/>
                <w:b w:val="false"/>
                <w:i w:val="false"/>
                <w:color w:val="000000"/>
                <w:sz w:val="20"/>
                <w:u w:val="single"/>
              </w:rPr>
              <w:t xml:space="preserve">367 </w:t>
            </w:r>
            <w:r>
              <w:rPr>
                <w:rFonts w:ascii="Times New Roman"/>
                <w:b w:val="false"/>
                <w:i w:val="false"/>
                <w:color w:val="000000"/>
                <w:sz w:val="20"/>
              </w:rPr>
              <w:t>қаулысына</w:t>
            </w:r>
            <w:r>
              <w:rPr>
                <w:rFonts w:ascii="Times New Roman"/>
                <w:b w:val="false"/>
                <w:i w:val="false"/>
                <w:color w:val="000000"/>
                <w:sz w:val="20"/>
              </w:rPr>
              <w:t xml:space="preserve"> № 1 қосымша</w:t>
            </w:r>
          </w:p>
        </w:tc>
      </w:tr>
    </w:tbl>
    <w:bookmarkStart w:name="z18" w:id="1"/>
    <w:p>
      <w:pPr>
        <w:spacing w:after="0"/>
        <w:ind w:left="0"/>
        <w:jc w:val="left"/>
      </w:pPr>
      <w:r>
        <w:rPr>
          <w:rFonts w:ascii="Times New Roman"/>
          <w:b/>
          <w:i w:val="false"/>
          <w:color w:val="000000"/>
        </w:rPr>
        <w:t xml:space="preserve"> Ескелді ауданының шалғайдағы елдi мекендерде тұратын балаларды жалпы бiлiм беретiн мектептерге тасымалдаудың тәртiбi</w:t>
      </w:r>
    </w:p>
    <w:bookmarkEnd w:id="1"/>
    <w:bookmarkStart w:name="z19" w:id="2"/>
    <w:p>
      <w:pPr>
        <w:spacing w:after="0"/>
        <w:ind w:left="0"/>
        <w:jc w:val="left"/>
      </w:pPr>
      <w:r>
        <w:rPr>
          <w:rFonts w:ascii="Times New Roman"/>
          <w:b/>
          <w:i w:val="false"/>
          <w:color w:val="000000"/>
        </w:rPr>
        <w:t xml:space="preserve"> 1. Жалпы ережелер</w:t>
      </w:r>
    </w:p>
    <w:bookmarkEnd w:id="2"/>
    <w:bookmarkStart w:name="z20" w:id="3"/>
    <w:p>
      <w:pPr>
        <w:spacing w:after="0"/>
        <w:ind w:left="0"/>
        <w:jc w:val="both"/>
      </w:pPr>
      <w:r>
        <w:rPr>
          <w:rFonts w:ascii="Times New Roman"/>
          <w:b w:val="false"/>
          <w:i w:val="false"/>
          <w:color w:val="000000"/>
          <w:sz w:val="28"/>
        </w:rPr>
        <w:t xml:space="preserve">
      1. Ескелді ауданының шалғайдағы елдi мекендерде тұратын балаларды жалпы бiлiм беретiн мектептерге тасымалдаудың осы тәртiбi (бұдан әрі - Тәртіп) "Автомобиль көлiгi туралы" 2003 жылғы 4 шілдедегі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сондай-ақ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қағидасына (бұдан әрі - Қағида) сәйкес әзірленген.</w:t>
      </w:r>
    </w:p>
    <w:bookmarkEnd w:id="3"/>
    <w:bookmarkStart w:name="z21" w:id="4"/>
    <w:p>
      <w:pPr>
        <w:spacing w:after="0"/>
        <w:ind w:left="0"/>
        <w:jc w:val="left"/>
      </w:pPr>
      <w:r>
        <w:rPr>
          <w:rFonts w:ascii="Times New Roman"/>
          <w:b/>
          <w:i w:val="false"/>
          <w:color w:val="000000"/>
        </w:rPr>
        <w:t xml:space="preserve"> 2. Балаларды тасымалдау тәртiбi</w:t>
      </w:r>
    </w:p>
    <w:bookmarkEnd w:id="4"/>
    <w:p>
      <w:pPr>
        <w:spacing w:after="0"/>
        <w:ind w:left="0"/>
        <w:jc w:val="both"/>
      </w:pPr>
      <w:bookmarkStart w:name="z22" w:id="5"/>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әрбір балаға отыратын жеке орын беріле отырып жүзеге асырылады.</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Балаларды тасымалдау үшiн бөлiнген автобустардың техникалық жай-күйi, техникалық қызмет көрсету өткiзудiң көлемдерi мен мерзiмдерi, жабдықтары Қазақстан Республикасының заңнамасымен белгiленген талаптарға жауап беруi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Балаларды тасымалдау бойынша қызмет көрсетуге тапсырыс берушi (бұдан әрi - тапсырыс берушi) балаларды арнайы тасымалдауды ұйымдастыруға жауапты заңды немесе жеке тұлғалар болуы мүмкiн.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Тапсырыс берушi сондай-ақ оларға ұқсас қызмет көрсету мүмкiндiгi ұсынылған жағдайда тасымалдаушының функцияларын дербес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Бұл жағдайда тапсырыс берушi Қағиданың тасымалдаушыларға қатысты талаптарын орындайды.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Автобустармен балаларды тасымалдауды балаларды тасымалдау бойынша қызмет көрсетуге тапсырыс берушiнiң жазбаша өтiнiмдерi негiзiнде тасымалдаушылар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Өтiнiмде балаларды тасымалдау күнi (күндерi), уақыты, олардың саны мен жасы, жол жүру маршруты (бастапқы, соңғы және аралық пунктiлер), отырғызу және түсiру орындары, тегi, аты, әкесiнiң аты және балалардың тасымалдауын ұйымдастыруға жауаптының лауазымы және әрбiр автобус бойынша ерiп жүретiн ересек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Тапсырыс берушi меншiктi көлiгiн тапсырылған автобустарға қосымша бөлу жағдайында тасымалдауға арналған көлiк бiрлiгiнiң бөлiнетiн саны көрсетiледi.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Өтiнiмге тапсырыс берушi ұйымның басшысы немесе оның орынбасары қол қояды.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Тапсырыс берушi тасымалдауды орындау алдында бұйрықпен балалардың тасымалдауын ұйымдастыру туралы шешiмдi ресiмдейдi, онда лауазымды адамдардың, топтар басшыларының, бiрге ерiп жүрушiлердiң мiндеттерiн, маршрутын, мезгiлдерiн, дайындау және жол жүрудi өткiзу тәртiбiн, балалардың қауiпсiздiгiн қамтамасыз ету жөнiндегi iс-шараларды регламенттейдi.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Алаңдарда жайластырылған өту жолдары болады және жолаушыларды және багажды автомобильмен тұрақты тасымалдау маршруттарының аялдама пункттерiнен бөлек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Күзгi-қысқы кезеңде алаңдар қардан, мұздан, кiрден тазартылуы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Балалардың топтарын 22.00-ден бастап 06.00 сағатқа дейін автобустармен тасымалдауға, сондай-ақ көрінім жеткіліксіз жағдайда (тұман, қар жауған, жаңбыр) жол берілмейді.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Автобустардың қозғалыс кестесiн тасымалдаушы мен тапсырыс берушi келiседi.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өзгеруi кезiнде, басқа жағдайлар кезiнде (қозалысқа шек қою, уақытша кедергiлердiң көрiнуi, бұл жағдайда жүргiзушiкестеге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хабарлайды, ол балаларды дер кезiнде хабарландыру бойынша шаралар қабылдайды.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Балаларды жаппай тасымалдау және балаларды алыс қашықтықтарға тасымалдау тасымалдаушы, балаларды оқытушылар немесе арнайы тағайындалған ересек адамдар (15 балаға бiр ересек адам) алып барған жағдайда орындалады.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Балаларды жаппай тасымалдауды жүзеге асыру кезiнде тасымалдаушы тапсырыс берушiден патрульдiк автомобильдi лектерге iлесiп жүруге бөлу туралы жол полициясы органдарының мiндеттi белгiлеу бар жазбаша өтiнiмдi ұсынады. Аталған белгiсiз автобустар тапсырыс берушiге ұсынылмайды. Өз кезегiнде тасымалдаушы балаларды жаппай тасымалдауды жүзеге асыру кезiнде, сондай-ақ маршруттың қозғалысын бақылауды күшейту бойынша шаралар қолдану үшiн жол полициясы органдарын хабардар етедi.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Балаларды жаппай тасымалдау үшiн автобустарды бөлу кезiнде тасымалдаушы лектердiң (үш және одан да көп автобус кезiнде көлiк құралдарының қозғалыс қауiпсiздiгiне немесе пайдалануға жауапты адамдардың санынан, ал екi автобус кезiнде - осы автобустардың жүргiзушiлерiнiң санынан; үлкенi болып тағайындалған жүргiзушiнiң автобустарда кемiнде 5 жыл жұмыс өтiлi) үлкенiн тағайындайды.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Нұсқаманы жол қозғалысы қауiпсiздiгiн қамтамасыз етуге немесе тасымалдаушыға тиесiлi көлiк құралдарын пайдалануға жауапты адам жүргiзедi.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Балалардың тұрақты тасымалдауын жүзеге асыру кезiнде тапсырыс берушi мынадай мәселелер кiретiн, арнайы бағдарлама бойынша балалармен тұрақты сабақтар өткiзудi ұйымдастырады: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жиналу орындарында және автобусты күту уақытында қауiпсiздiк тәртiбiнiң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отырғызу және автобустан түсiру тәртiбi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автобустың қозғалу уақытындағы және аялдауы кезiндегi тәртiп ережелерi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тасымалдау кезiнде қауiптi немесе төтенше жағдайлар туындағандағы тәртiп туралы;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зардап шеккендерге алғашқы көмек көрсету тәсiлдерi туралы (ересек балалармен сабақ өткiзу кезiнде).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Сабақты өткiзу кезiнде жол қозғалысы процесiнде және тасымалдау уақытында туындайтын iс жүзiндегi жағдайларды талқылау үшiн көрнектi құралдарды пайдалану көзделуi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Балаларды тасымалдау үшiн мынадай жүргiзушiлерге рұқсат етiледi: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соңғы жылдары еңбек тәртiбiн және қозғалысы ережесiн өрескел бұзбаған.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Балаларды тасымалдауға жiберген ұйымдағы жүргiзушiнiң жұмыс өтiлi үш жылдан кем болмауы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Балаларды тасымалдау кезiнде автобустың жүргiзушiсiне мыналарға тыйым салынады: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сағатына 60 км артық жылдамдықпен жүруге;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жүру маршрутын өзгертуге;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автобуспен артқа қарай қозғалысты жүзеге асыруға;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Балаларды тасымалдауды жүзеге асыратын жүргiзушiлер балаларды отырғызу (түсiру) және бағыт бойынша қозғалу кезiнде автобус бойынша ерiп жүрушiлердiң нұсқауларын орындайды, егер олар Жол қозғалысы ережелерiне, Қағида талаптарына, жол қозғалысы қауiпсiздiгiнiң өзге де талаптарына қайшы келмесе және егер осы нұсқаулар ерiп жүрушiлердiң құзыретi аясына кiретiн болса (балалардың тәртiбi, олардың денсаулығы және қауiпсiздiгi).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Ерiп жүрушiлер автобусқа отырғызу және одан түсiру, автобус қозғалысы кезiнде, аялдау уақытында балалар арасында тиiстi тәртiптi қамтамасыз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Көлiк құралы жақындаған кезде ерiп жүрушiлер балалардың оның алдынан жүгiрiп шығуына, жүру бөлiгiнiң шетiнде топтануына жол бермейдi.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 Ерiп жүрушiлер балаларды отырғызу орнына ұйымдасқан тәртiпте (кiшi балаларды - екi-екiден сапқа тұрғызып) жеткiзедi. Отырғызу автобустың алдыңғы есiгi арқылы жүргiзiледi.</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Start w:name="z77" w:id="6"/>
    <w:p>
      <w:pPr>
        <w:spacing w:after="0"/>
        <w:ind w:left="0"/>
        <w:jc w:val="left"/>
      </w:pPr>
      <w:r>
        <w:rPr>
          <w:rFonts w:ascii="Times New Roman"/>
          <w:b/>
          <w:i w:val="false"/>
          <w:color w:val="000000"/>
        </w:rPr>
        <w:t xml:space="preserve"> 3. Қорытынды</w:t>
      </w:r>
    </w:p>
    <w:bookmarkEnd w:id="6"/>
    <w:bookmarkStart w:name="z78" w:id="7"/>
    <w:p>
      <w:pPr>
        <w:spacing w:after="0"/>
        <w:ind w:left="0"/>
        <w:jc w:val="both"/>
      </w:pPr>
      <w:r>
        <w:rPr>
          <w:rFonts w:ascii="Times New Roman"/>
          <w:b w:val="false"/>
          <w:i w:val="false"/>
          <w:color w:val="000000"/>
          <w:sz w:val="28"/>
        </w:rPr>
        <w:t>
      30. Осы шалғайдағы елдi мекендерде тұратын балаларды жалпы бiлiм беретiн мектептерге тасымалдау тәртібімен реттелмеген қатынастар Қазақстан Республикасының қолданыстағы заңнамаға сәйкес реттелінеді.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w:t>
            </w:r>
            <w:r>
              <w:rPr>
                <w:rFonts w:ascii="Times New Roman"/>
                <w:b w:val="false"/>
                <w:i w:val="false"/>
                <w:color w:val="000000"/>
                <w:sz w:val="20"/>
                <w:u w:val="single"/>
              </w:rPr>
              <w:t>12"</w:t>
            </w:r>
            <w:r>
              <w:rPr>
                <w:rFonts w:ascii="Times New Roman"/>
                <w:b w:val="false"/>
                <w:i w:val="false"/>
                <w:color w:val="000000"/>
                <w:sz w:val="20"/>
                <w:u w:val="single"/>
              </w:rPr>
              <w:t xml:space="preserve"> </w:t>
            </w:r>
            <w:r>
              <w:rPr>
                <w:rFonts w:ascii="Times New Roman"/>
                <w:b w:val="false"/>
                <w:i w:val="false"/>
                <w:color w:val="000000"/>
                <w:sz w:val="20"/>
                <w:u w:val="single"/>
              </w:rPr>
              <w:t>қараша</w:t>
            </w:r>
            <w:r>
              <w:rPr>
                <w:rFonts w:ascii="Times New Roman"/>
                <w:b w:val="false"/>
                <w:i w:val="false"/>
                <w:color w:val="000000"/>
                <w:sz w:val="20"/>
              </w:rPr>
              <w:t xml:space="preserve"> 2015 № </w:t>
            </w:r>
            <w:r>
              <w:rPr>
                <w:rFonts w:ascii="Times New Roman"/>
                <w:b w:val="false"/>
                <w:i w:val="false"/>
                <w:color w:val="000000"/>
                <w:sz w:val="20"/>
                <w:u w:val="single"/>
              </w:rPr>
              <w:t>367</w:t>
            </w:r>
            <w:r>
              <w:rPr>
                <w:rFonts w:ascii="Times New Roman"/>
                <w:b w:val="false"/>
                <w:i w:val="false"/>
                <w:color w:val="000000"/>
                <w:sz w:val="20"/>
              </w:rPr>
              <w:t xml:space="preserve"> қаулысына № 2 қосымша</w:t>
            </w:r>
          </w:p>
        </w:tc>
      </w:tr>
    </w:tbl>
    <w:p>
      <w:pPr>
        <w:spacing w:after="0"/>
        <w:ind w:left="0"/>
        <w:jc w:val="left"/>
      </w:pPr>
      <w:r>
        <w:br/>
      </w:r>
    </w:p>
    <w:p>
      <w:pPr>
        <w:spacing w:after="0"/>
        <w:ind w:left="0"/>
        <w:jc w:val="both"/>
      </w:pPr>
      <w:r>
        <w:drawing>
          <wp:inline distT="0" distB="0" distL="0" distR="0">
            <wp:extent cx="78105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w:t>
            </w:r>
            <w:r>
              <w:rPr>
                <w:rFonts w:ascii="Times New Roman"/>
                <w:b w:val="false"/>
                <w:i w:val="false"/>
                <w:color w:val="000000"/>
                <w:sz w:val="20"/>
                <w:u w:val="single"/>
              </w:rPr>
              <w:t>12"</w:t>
            </w:r>
            <w:r>
              <w:rPr>
                <w:rFonts w:ascii="Times New Roman"/>
                <w:b w:val="false"/>
                <w:i w:val="false"/>
                <w:color w:val="000000"/>
                <w:sz w:val="20"/>
                <w:u w:val="single"/>
              </w:rPr>
              <w:t xml:space="preserve"> </w:t>
            </w:r>
            <w:r>
              <w:rPr>
                <w:rFonts w:ascii="Times New Roman"/>
                <w:b w:val="false"/>
                <w:i w:val="false"/>
                <w:color w:val="000000"/>
                <w:sz w:val="20"/>
                <w:u w:val="single"/>
              </w:rPr>
              <w:t>қараша</w:t>
            </w:r>
            <w:r>
              <w:rPr>
                <w:rFonts w:ascii="Times New Roman"/>
                <w:b w:val="false"/>
                <w:i w:val="false"/>
                <w:color w:val="000000"/>
                <w:sz w:val="20"/>
              </w:rPr>
              <w:t xml:space="preserve"> 2015 № </w:t>
            </w:r>
            <w:r>
              <w:rPr>
                <w:rFonts w:ascii="Times New Roman"/>
                <w:b w:val="false"/>
                <w:i w:val="false"/>
                <w:color w:val="000000"/>
                <w:sz w:val="20"/>
                <w:u w:val="single"/>
              </w:rPr>
              <w:t>367</w:t>
            </w:r>
            <w:r>
              <w:rPr>
                <w:rFonts w:ascii="Times New Roman"/>
                <w:b w:val="false"/>
                <w:i w:val="false"/>
                <w:color w:val="000000"/>
                <w:sz w:val="20"/>
              </w:rPr>
              <w:t xml:space="preserve"> қаулысына № 3 қосымша</w:t>
            </w:r>
          </w:p>
        </w:tc>
      </w:tr>
    </w:tbl>
    <w:p>
      <w:pPr>
        <w:spacing w:after="0"/>
        <w:ind w:left="0"/>
        <w:jc w:val="left"/>
      </w:pP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w:t>
            </w:r>
            <w:r>
              <w:rPr>
                <w:rFonts w:ascii="Times New Roman"/>
                <w:b w:val="false"/>
                <w:i w:val="false"/>
                <w:color w:val="000000"/>
                <w:sz w:val="20"/>
                <w:u w:val="single"/>
              </w:rPr>
              <w:t>12"</w:t>
            </w:r>
            <w:r>
              <w:rPr>
                <w:rFonts w:ascii="Times New Roman"/>
                <w:b w:val="false"/>
                <w:i w:val="false"/>
                <w:color w:val="000000"/>
                <w:sz w:val="20"/>
                <w:u w:val="single"/>
              </w:rPr>
              <w:t xml:space="preserve"> </w:t>
            </w:r>
            <w:r>
              <w:rPr>
                <w:rFonts w:ascii="Times New Roman"/>
                <w:b w:val="false"/>
                <w:i w:val="false"/>
                <w:color w:val="000000"/>
                <w:sz w:val="20"/>
                <w:u w:val="single"/>
              </w:rPr>
              <w:t>қараша</w:t>
            </w:r>
            <w:r>
              <w:rPr>
                <w:rFonts w:ascii="Times New Roman"/>
                <w:b w:val="false"/>
                <w:i w:val="false"/>
                <w:color w:val="000000"/>
                <w:sz w:val="20"/>
              </w:rPr>
              <w:t xml:space="preserve"> 2015 № </w:t>
            </w:r>
            <w:r>
              <w:rPr>
                <w:rFonts w:ascii="Times New Roman"/>
                <w:b w:val="false"/>
                <w:i w:val="false"/>
                <w:color w:val="000000"/>
                <w:sz w:val="20"/>
                <w:u w:val="single"/>
              </w:rPr>
              <w:t>367</w:t>
            </w:r>
            <w:r>
              <w:rPr>
                <w:rFonts w:ascii="Times New Roman"/>
                <w:b w:val="false"/>
                <w:i w:val="false"/>
                <w:color w:val="000000"/>
                <w:sz w:val="20"/>
              </w:rPr>
              <w:t xml:space="preserve"> қаулысына № 4 қосымша</w:t>
            </w:r>
          </w:p>
        </w:tc>
      </w:tr>
    </w:tbl>
    <w:p>
      <w:pPr>
        <w:spacing w:after="0"/>
        <w:ind w:left="0"/>
        <w:jc w:val="left"/>
      </w:pP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w:t>
            </w:r>
            <w:r>
              <w:rPr>
                <w:rFonts w:ascii="Times New Roman"/>
                <w:b w:val="false"/>
                <w:i w:val="false"/>
                <w:color w:val="000000"/>
                <w:sz w:val="20"/>
                <w:u w:val="single"/>
              </w:rPr>
              <w:t>12"</w:t>
            </w:r>
            <w:r>
              <w:rPr>
                <w:rFonts w:ascii="Times New Roman"/>
                <w:b w:val="false"/>
                <w:i w:val="false"/>
                <w:color w:val="000000"/>
                <w:sz w:val="20"/>
                <w:u w:val="single"/>
              </w:rPr>
              <w:t xml:space="preserve"> </w:t>
            </w:r>
            <w:r>
              <w:rPr>
                <w:rFonts w:ascii="Times New Roman"/>
                <w:b w:val="false"/>
                <w:i w:val="false"/>
                <w:color w:val="000000"/>
                <w:sz w:val="20"/>
                <w:u w:val="single"/>
              </w:rPr>
              <w:t>қараша</w:t>
            </w:r>
            <w:r>
              <w:rPr>
                <w:rFonts w:ascii="Times New Roman"/>
                <w:b w:val="false"/>
                <w:i w:val="false"/>
                <w:color w:val="000000"/>
                <w:sz w:val="20"/>
              </w:rPr>
              <w:t xml:space="preserve"> 2015 № </w:t>
            </w:r>
            <w:r>
              <w:rPr>
                <w:rFonts w:ascii="Times New Roman"/>
                <w:b w:val="false"/>
                <w:i w:val="false"/>
                <w:color w:val="000000"/>
                <w:sz w:val="20"/>
                <w:u w:val="single"/>
              </w:rPr>
              <w:t>367</w:t>
            </w:r>
            <w:r>
              <w:rPr>
                <w:rFonts w:ascii="Times New Roman"/>
                <w:b w:val="false"/>
                <w:i w:val="false"/>
                <w:color w:val="000000"/>
                <w:sz w:val="20"/>
              </w:rPr>
              <w:t xml:space="preserve"> қаулысына № 5 қосымша</w:t>
            </w:r>
          </w:p>
        </w:tc>
      </w:tr>
    </w:tbl>
    <w:bookmarkStart w:name="z99"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w:t>
            </w:r>
            <w:r>
              <w:rPr>
                <w:rFonts w:ascii="Times New Roman"/>
                <w:b w:val="false"/>
                <w:i w:val="false"/>
                <w:color w:val="000000"/>
                <w:sz w:val="20"/>
                <w:u w:val="single"/>
              </w:rPr>
              <w:t>12"</w:t>
            </w:r>
            <w:r>
              <w:rPr>
                <w:rFonts w:ascii="Times New Roman"/>
                <w:b w:val="false"/>
                <w:i w:val="false"/>
                <w:color w:val="000000"/>
                <w:sz w:val="20"/>
                <w:u w:val="single"/>
              </w:rPr>
              <w:t xml:space="preserve"> </w:t>
            </w:r>
            <w:r>
              <w:rPr>
                <w:rFonts w:ascii="Times New Roman"/>
                <w:b w:val="false"/>
                <w:i w:val="false"/>
                <w:color w:val="000000"/>
                <w:sz w:val="20"/>
                <w:u w:val="single"/>
              </w:rPr>
              <w:t>қараша</w:t>
            </w:r>
            <w:r>
              <w:rPr>
                <w:rFonts w:ascii="Times New Roman"/>
                <w:b w:val="false"/>
                <w:i w:val="false"/>
                <w:color w:val="000000"/>
                <w:sz w:val="20"/>
              </w:rPr>
              <w:t xml:space="preserve"> 2015 № </w:t>
            </w:r>
            <w:r>
              <w:rPr>
                <w:rFonts w:ascii="Times New Roman"/>
                <w:b w:val="false"/>
                <w:i w:val="false"/>
                <w:color w:val="000000"/>
                <w:sz w:val="20"/>
                <w:u w:val="single"/>
              </w:rPr>
              <w:t>367</w:t>
            </w:r>
            <w:r>
              <w:rPr>
                <w:rFonts w:ascii="Times New Roman"/>
                <w:b w:val="false"/>
                <w:i w:val="false"/>
                <w:color w:val="000000"/>
                <w:sz w:val="20"/>
              </w:rPr>
              <w:t xml:space="preserve"> қаулысына № 6 қосымша</w:t>
            </w:r>
          </w:p>
        </w:tc>
      </w:tr>
    </w:tbl>
    <w:p>
      <w:pPr>
        <w:spacing w:after="0"/>
        <w:ind w:left="0"/>
        <w:jc w:val="left"/>
      </w:pPr>
      <w:r>
        <w:br/>
      </w:r>
    </w:p>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w:t>
            </w:r>
            <w:r>
              <w:rPr>
                <w:rFonts w:ascii="Times New Roman"/>
                <w:b w:val="false"/>
                <w:i w:val="false"/>
                <w:color w:val="000000"/>
                <w:sz w:val="20"/>
                <w:u w:val="single"/>
              </w:rPr>
              <w:t>12"</w:t>
            </w:r>
            <w:r>
              <w:rPr>
                <w:rFonts w:ascii="Times New Roman"/>
                <w:b w:val="false"/>
                <w:i w:val="false"/>
                <w:color w:val="000000"/>
                <w:sz w:val="20"/>
                <w:u w:val="single"/>
              </w:rPr>
              <w:t xml:space="preserve"> </w:t>
            </w:r>
            <w:r>
              <w:rPr>
                <w:rFonts w:ascii="Times New Roman"/>
                <w:b w:val="false"/>
                <w:i w:val="false"/>
                <w:color w:val="000000"/>
                <w:sz w:val="20"/>
                <w:u w:val="single"/>
              </w:rPr>
              <w:t>қараша</w:t>
            </w:r>
            <w:r>
              <w:rPr>
                <w:rFonts w:ascii="Times New Roman"/>
                <w:b w:val="false"/>
                <w:i w:val="false"/>
                <w:color w:val="000000"/>
                <w:sz w:val="20"/>
              </w:rPr>
              <w:t xml:space="preserve"> 2015 № </w:t>
            </w:r>
            <w:r>
              <w:rPr>
                <w:rFonts w:ascii="Times New Roman"/>
                <w:b w:val="false"/>
                <w:i w:val="false"/>
                <w:color w:val="000000"/>
                <w:sz w:val="20"/>
                <w:u w:val="single"/>
              </w:rPr>
              <w:t>367</w:t>
            </w:r>
            <w:r>
              <w:rPr>
                <w:rFonts w:ascii="Times New Roman"/>
                <w:b w:val="false"/>
                <w:i w:val="false"/>
                <w:color w:val="000000"/>
                <w:sz w:val="20"/>
              </w:rPr>
              <w:t xml:space="preserve"> қаулысына № 7 қосымша</w:t>
            </w:r>
          </w:p>
        </w:tc>
      </w:tr>
    </w:tbl>
    <w:p>
      <w:pPr>
        <w:spacing w:after="0"/>
        <w:ind w:left="0"/>
        <w:jc w:val="left"/>
      </w:pPr>
      <w:r>
        <w:br/>
      </w:r>
    </w:p>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w:t>
            </w:r>
            <w:r>
              <w:rPr>
                <w:rFonts w:ascii="Times New Roman"/>
                <w:b w:val="false"/>
                <w:i w:val="false"/>
                <w:color w:val="000000"/>
                <w:sz w:val="20"/>
                <w:u w:val="single"/>
              </w:rPr>
              <w:t>12"</w:t>
            </w:r>
            <w:r>
              <w:rPr>
                <w:rFonts w:ascii="Times New Roman"/>
                <w:b w:val="false"/>
                <w:i w:val="false"/>
                <w:color w:val="000000"/>
                <w:sz w:val="20"/>
                <w:u w:val="single"/>
              </w:rPr>
              <w:t xml:space="preserve"> </w:t>
            </w:r>
            <w:r>
              <w:rPr>
                <w:rFonts w:ascii="Times New Roman"/>
                <w:b w:val="false"/>
                <w:i w:val="false"/>
                <w:color w:val="000000"/>
                <w:sz w:val="20"/>
                <w:u w:val="single"/>
              </w:rPr>
              <w:t>қараша</w:t>
            </w:r>
            <w:r>
              <w:rPr>
                <w:rFonts w:ascii="Times New Roman"/>
                <w:b w:val="false"/>
                <w:i w:val="false"/>
                <w:color w:val="000000"/>
                <w:sz w:val="20"/>
              </w:rPr>
              <w:t xml:space="preserve"> 2015 № </w:t>
            </w:r>
            <w:r>
              <w:rPr>
                <w:rFonts w:ascii="Times New Roman"/>
                <w:b w:val="false"/>
                <w:i w:val="false"/>
                <w:color w:val="000000"/>
                <w:sz w:val="20"/>
                <w:u w:val="single"/>
              </w:rPr>
              <w:t>367</w:t>
            </w:r>
            <w:r>
              <w:rPr>
                <w:rFonts w:ascii="Times New Roman"/>
                <w:b w:val="false"/>
                <w:i w:val="false"/>
                <w:color w:val="000000"/>
                <w:sz w:val="20"/>
              </w:rPr>
              <w:t xml:space="preserve"> қаулысына № 8 қосымша</w:t>
            </w:r>
          </w:p>
        </w:tc>
      </w:tr>
    </w:tbl>
    <w:p>
      <w:pPr>
        <w:spacing w:after="0"/>
        <w:ind w:left="0"/>
        <w:jc w:val="left"/>
      </w:pPr>
      <w:r>
        <w:br/>
      </w:r>
    </w:p>
    <w:p>
      <w:pPr>
        <w:spacing w:after="0"/>
        <w:ind w:left="0"/>
        <w:jc w:val="both"/>
      </w:pPr>
      <w:r>
        <w:drawing>
          <wp:inline distT="0" distB="0" distL="0" distR="0">
            <wp:extent cx="78105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19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