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4b20" w14:textId="f9b4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2015 жылғы 06 қарашадағы № 58-316 шешімі. Алматы облысы Әділет департаментінде 2015 жылы 18 қарашада № 3564 болып тіркелді. Күші жойылды - Алматы облысы Ескелді аудандық мәслихатының 2016 жылғы 23 мамырдағы № 4-21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4 желтоқсандағы Қазақстан Республикасы Бюджет Кодексінің 106–бабының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Ескелдi ауданының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2014 жылғы 19 желтоқсандағы "Ескелді ауданының 2015-2017 жылдарға арналған бюджеті туралы" № 47-254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29 желтоқсанында нормативтік құқықтық актілерді мемлекеттік тіркеу Тізілімінде № 2983 тіркелген, 2015 жылдың 30 қаңтардағы аудандық "Жетісу шұғыласы" газетінің № 5 жарияланған), Ескелді аудандық мәслихатының 2015 жылғы 9 ақпандағы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 48-258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17 ақпанында нормативтік құқықтық актілерді мемлекеттік тіркеу Тізілімінде № 3057 тіркелген, 2015 жылдың 20 наурыздағы аудандық "Жетісу шұғыласы" газетінің № 12-13 жарияланған), Ескелді аудандық мәслихатының 2015 жылғы 27 мамырдағы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 52-283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10 маусымда нормативтік құқықтық актілерді мемлекеттік тіркеу Тізілімінде № 3210 тіркелген, 2015 жылдың 26 маусымдағы аудандық "Жетісу шұғыласы" газетінің №26 жарияланған), Ескелді аудандық мәслихатының 2015 жылғы 7 қыркүйектегі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 56-307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15 қыркүйекте нормативтік құқықтық актілерді мемлекеттік тіркеу Тізілімінде № 3417 тіркелген, 2015 жылдың 9 қазанында аудандық "Жетісу шұғыласы" газетінің № 41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4573926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196642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33001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14102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4330181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1325655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574372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2430154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4694041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80929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104055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205044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205044 </w:t>
      </w:r>
      <w:r>
        <w:rPr>
          <w:rFonts w:ascii="Times New Roman"/>
          <w:b w:val="false"/>
          <w:i w:val="false"/>
          <w:color w:val="000000"/>
          <w:sz w:val="28"/>
        </w:rPr>
        <w:t>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"Экономика, қаржы, бюджет және заңдылықты нығайту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"Ескелді ауданының экономика және бюджеттік жоспарлау бөлімі" мемлекеттік мекемесінің басшысына (келісім бойынша С. М. Әлімбаев)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2015 жылғы 9 қарашадағы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№58-316 шешіміне 1 - қосымша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2014 жылғы 19 желтоқсандағы "Ескелді ауданының 2015-2017 жылдарға арналған бюджеті туралы" № 47-254 шешімімен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17"/>
        <w:gridCol w:w="1257"/>
        <w:gridCol w:w="1257"/>
        <w:gridCol w:w="564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даударжы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негізгіорта және 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 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 ) және ата-анасының қамқорлығынсыз қалған баланы ( 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1"/>
        <w:gridCol w:w="1471"/>
        <w:gridCol w:w="4949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