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e0bb" w14:textId="5a7e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әкімінің 2015 жылғы 29 қазандағы № 8 шешімі. Алматы облысы Әділет департаментінде 2015 жылы 02 қарашада № 3520 болып тіркелді. Күші жойылды - Алматы облысы Ескелді ауданы әкімінің 2018 жылғы 19 желтоқсандағы № 30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Ескелді ауданы әкімінің 19.12.2018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1.Ескелді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2.Ескелді ауданы әкімінің аппарат басшысы Немеребаев Шынғыс Турарбаевичқа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әкімінің аппарат басшысы Немеребаев Шынғыс Турарбаевичқа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Биболов Сабит Жумабаевич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2015жылғы 29 қазандағы № 8 шешіміне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ауданында дауыс беруді өткізу және дауыс санау үшін</w:t>
      </w:r>
      <w:r>
        <w:rPr>
          <w:rFonts w:ascii="Times New Roman"/>
          <w:b/>
          <w:i w:val="false"/>
          <w:color w:val="000000"/>
        </w:rPr>
        <w:t xml:space="preserve"> құрылған сайлау учаскелері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214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Қайнарлы ауылы, Океев көшесі № 80, Ескелді ауданы әкімдігінің Қаблиса Жырау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Қайнарлы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№ 215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Қоржымбай ауылы, Ескелді ауданы әкімдігінің Қаблиса Жырау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Қоржымбай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№ 216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Ақтасты ауылы, Қ.Тоқаев көшесі № 35, Ескелді ауданы әкімдігінің Қаблиса Жырау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Ақтасты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№ 217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Бөктерлі ауылы, М. Шоқай көшесі № 23, медициналық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Бөктерлі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№ 218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Көкжазық ауылы, Жандосов көшесі № 2, Ескелді ауданы әкімдігінің Балпык би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Көкжазық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№ 219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Теңлік ауылы, Достық көшесі № 54, медициналық пункт. Шекарасы: Теңлік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№ 220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Қаратал ауылы, Шегебайұлы көшесі № 65, Ескелді ауданы әкімдігінің Қаратал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Қаратал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№ 221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Теректі ауылы, Бопау батыр көшесі № 44, медициналық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Теректі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№ 222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Сырымбет ауылы, Ескелді би көшесі № 60 "а", Сырымбет ауылдық округінің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Сырымбет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№ 223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Жетісу ауылы, Досқожанова көшесі № 75, Ескелді ауданы әкімдігінің Жетісу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Жетісу, Жендік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№ 224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Екпінді ауылы, Ескелді би көшесі № 16, Ескелді ауданы әкімдігінің Жетісу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Екпінді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№ 225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Жалғызағаш ауылы, Г.Орманов көшесі № 47, Ескелді ауданы әкімдігінің Жалғызағаш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Жалғызағаш, Биғаш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№ 226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Алдабергенов ауылы, Жамбыл көшесі № 2, Ескелді ауданы әкімдігінің Байысов атындағы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Алдабергенов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№ 227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Жастар ауылы, Борамбаев көшесі № 1, Көксу ауылшаруашылық колледжі.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Жастар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№ 228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Жаңалық ауылы, Жастар көшесі № 4, Ескелді ауданы әкімдігінің Жаңалық негізгі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Жаңалық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№ 229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Бақтыбай ауылы, Рыскулов көшесі № 36, Ескелді ауданы әкімдігінің Бақтыбай Жолбарысұлы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Бақтыбай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№ 230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Елтай ауылы, Жансенгіров көшесі № 30, Ескелді ауданы әкімдігінің Сейфуллин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Елтай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№ 231сайлау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Абай ауылы, Т. Рүстембеков көшесі № 27, Ескелді ауданы әкімдігінің Абай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Абай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№ 232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Ешкіөлмес ауылы, Шереметов көшесі № 18, "Хильниченко и К" командиттік серіктестігінің № 4 бригадасының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Ешкіөлмес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№ 233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М.Байысов ауылы, Бақтыбай көшесі № 7, Ескелді ауданы әкімдігініңТ.Рүстембеков атындағы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М.Байысов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№ 234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Шымыр ауылы, Маметова көшесі № 44, Ескелді ауданы әкімдігінің М. Маметова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Шымыр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№ 235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Қарабұлақ кенті, Победа көшесі № 49 "а", Ескелді ауданы әкімдігінің Қарабұлақ орта мектебі мектепке дейінгі шағын орталығымен (акт залы).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Қарабұлақ кенті, көшелер: Победа, Қабсаматов, Жапсарбаев, 8 март, Титов, Б. Момышұлы, Қабанбай батыр, Королев, Қыдырбаев, Бөкеев, Резников, Алдабергенов № 19-дан 107-ге дейін (тақ жағы), Әуезов № 1-ден 7-ге дейін (тақ жағы), № 2-ден 6-ға дейін (жұп жағы), Қаратал № 25-тен 69-ға дейін (тақ жағы), № 28-ден 84-ке дейін (жұп жағы), Қалдаяков № 1-ден 13-ке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№ 236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Қарабұлақ кенті, Токтаров көшесі № 9, Ескелді ауданы әкімдігінің Шестаков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Қарабұлақ кенті, көшелер: Пушкин, Южная, Соқпақбаев, Байсеиітова, Терешкова,Тоқтаров, Строительдер, Рысқұлбеков, Ноғайбаева, Некрасов, Рүстембеков, Айтеке би, Өтемісұлы, Нұрманбетов, Свердлов, Смаханұлы, Мади Бапұлы, Жақыпбаев № 115-тен 125-ке дейін (тақ жағы), № 128-ден 142-ге дейін (жұп жағы), Гагарин № 53-тен 77-ге дейін (тақ жағы), № 68-ден 92-ге дейін (жұп жағы), Акименко № 77-ден 97-ге дейін (тақ жағы), № 66-дан 90-ға дейін (жұп жағы), Шестаков № 71-ден 97-ге дейін (тақ жағы), № 84-тен 102-ге дейін (жұп жағы), Оразбеков № 51-ден 65-ке дейін (тақ жағы), № 72-ден 90-ға дейін (жұп жағы), М. Байысов № 77-ден 93-ке дейін (тақ жағы), № 74-тен 96-ға дейін (жұп жағы), Шевченко № 81-ден 89-ға дейін (тақ жағы), № 8-ден 74-ке дейін (жұп жағы), Көпесбаев № 49-дан 63-ке дейін (тақ жағы), № 54-тен 66-ға дейін (жұп жағы), Ш. Уәлиханов № 91-ден 111-ге дейін (тақ жағы), № 82-ден 100-ге дейін (жұп жағы), Амангелді № 59-дан 79-ға дейін (тақ жағы), № 54-тен 72-ге дейін (жұп жағы), Толстой № 9-дан 51-ге дейін (тақ жағы), № 14-тен 38-ге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№ 237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Қарабұлақ кенті, Сатпаева көшесі № 58, Ескелді ауданы әкімдігінің Социалистік Еңбек Ері Нұрмолда Алдабергенов атындағы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Қарабұлақ кенті, көшелер: Қазанғап, Бейсеуов, Дулатов, Панфилов № 1-ден 113-ке дейін (тақ жағы), № 2-ден 120-ға дйін (жұп жағы), Дайыров № 1-ден 93-ке дейін (тақ жағы), № 2-ден 94-ке дейін (жұп жағы), Сәтпаев № 1-ден 65-ке дейін (тақ жағы), № 2-ден 56-ға дейін (жұп жағы), Сейфуллин № 67-ден 91-ге дейін (тақ жағы), № 90-нан 110-ға дейін (жұп жағы), Гоголь № 89-дан 95-ке дейін (тақ жағы), № 94-тен 100-ге дейін (жұп жағы), Тойшыұлы № 31-ден 37-ге дейін (тақ жағы), № 28-ден 32-ге дейін (жұп жағы), Жақыпбаев № 73-тен 113-ке дейін (тақ жағы), № 96-дан 126-ға дейін (жұп жағы), Гагарин № 9-дан 51-ге дейін (тақ жағы), № 16-дан 66-ға дейін (жұп жағы), Акименко № 33-тен 75-ке дейін (тақ жағы), № 20-дан 64-ке дейін (жұп жағы), М. Байысов № 31-ден 75-ке дейін (тақ жағы), № 26-дан 72-ге дейін (жұп жағы), Шестаков № 27-ден 69-ға дейін (тақ жағы), № 34-тен 82-ге дейін (жұп жағы), Оразбеков № 46-дан 70-ке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№ 238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Қарабұлақ кенті, Акименко көшесі № 2, Ескелді ауданы әкімдігінің Титов атындағы орта мектебі мектепке дейінгі шағын орталығымен.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Қарабұлақ кенті, көшелер: Сычевский, Белинский, Ш. Айманов, Достоевский, Қарабұлақ, Чехов, Балпық би № 59-дан 205-ке дейін (тақ жағы), № 104-тен 250-ге дейін (жұп жағы), Ескелді би № 75-тен 187-ге дейін (тақ жағы), № 36-дан 174-ке дейін (жұп жағы), Шестаков № 1-ден 25-ке дейін (тақ жағы), № 2-ден 16-ға дейін (жұп жағы), Шевченко № 1-ден 43-ке дейін (тақ жағы), № 2-ден 32-ке дейін (жұп жағы), Көпесбаев № 1-ден 21-ге дейін (тақ жағы), № 2-ден 20-ға дейін (жұп жағы), Ш. Уәлиханов № 1-ден 49-ға дейін (тақ жағы), № 2-ден 36-ға дейін (жұп жағы), Амангелді № 1-ден 27-ге дейін (тақ жағы), № 2-ден 18-ге дейін (жұп жағы), Сырғабаев № 1-ден 31-ге дейін (тақ жағы), № 2-ден 30-ға дейін (жұп жағы), Крупская № 1-ден 29-ға дейін (тақ жағы), № 2-ден 28-ге дейін (жұп жағы), Алтынсарин № 1-ден 41-ге дейін (тақ жағы), № 2-ден 42-ге дейін (жұп жағы), Әуезов № 87-ден 119-ға (тақ жағы), № 38-ден 44-ке дейін (жұп жағы), Колхозная № 34-тен 40-қа дейін (жұп жағы), Оразбеков № 1-ден 19-ға дейін (тақ жағы), № 2-ден 44-ке дейін (жұп жағы), Акименко № 1-ден 15-ке дейін (тақ жағы), М. Байысов № 1-ден 15-ке дейін (тақ жағы), № 2-ден 8-ге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№ 239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Қарабұлақ кенті, Балпық би көшесі № 55, Ескелді ауданы Әкімінің аудандық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Қарабұлақ кенті, көшелер: Забайкальская, Плеханов, Асанбаев, Береговая, Алдабергенов № 4-тен 76-ға дейін (жұп жағы), Сейфуллин № 1-ден 65-ке дейін (тақ жағы), № 2-ден 88-ге дейін (жұп жағы), Гоголь № 1-ден 87-ге дейін (тақ жағы), № 2-ден 92-ге дейін (жұп жағы), Тойшыұлы № 1-ден 29-ға дейін (тақ жағы), № 2-ден 26-ға дейін (жұп жағы), Гагарин № 1-ден 7-ге дейін (тақ жағы), № 2-ден 14-ке дейін (жұп жағы), Акименко №17-ден 31-ге дейін (тақ жағы), № 8-ден 18-ге дейін (жұп жағы), М. Байысов №17-ден 29-ға дейін (тақ жағы), №10-нан 24-ке дейін (жұп жағы), Шестаков № 18-ден 32-ге дейін (жұп жағы), Балпық би № 1-ден 57-ге дейін (тақ жағы), № 2-ден 102-ге дейін (жұп жағы), Ескелді би № 1-ден 73-ке дейін (тақ жағы), № 2-ден 34-ке дейін (жұп жағы), Жақыпбаев № 1-ден 71-ге (тақ жағы), № 2-ден 94-ке дейін (жұп жағы).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№ 240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Қарабұлақ кенті, Победа көшесі № 49 "а", Ескелді ауданы әкімдігінің Қарабұлақ орта мектебі мектепке дейінгі шағын орталығымен (сол қанаты).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Қарабұлақ кенті, көшелер: Набережная, М. Маметова, Жамбыл, Абай, Жұмабаев, Интернациональная, Лихачев, Шәкәрім, Матросов, Герцен, Северная, Л. Хамиди, Цеткин, Ворошилов, Қалдаяқов № 18-ден 30-ға дейін (жұп жағы), Әуезов № 9-дан 85-ке дейін (тақ жағы), № 14-тен 36-ға дейін (жұп жағы), Алдабергенов № 109-дан 185-ке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№ 241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Қарабұлақ кенті, Аронұлы көшесі № 24, Ескелді ауданы әкімдігінің Мелькомбинат негізгі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Қарабұлақ кенті, көшелер: Аронұлы, Есболатова, Почтовая, Молдағұлова, Ломоносов, Серіков, Автомобилистер, Қошқарбаев, Ковалевская, Алдабергенов № 1-ден 17-ге дейін (тақ жағы), Қаратал № 1-ден 23-ке дейін (тақ жағы), № 2-ден 26-ға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№ 242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Қарабұлақ кенті, Сатпаев көшесі № 77, Ескелді ауданы әкімдігініңШ. Уәлиханов атындағы орта мектеп-гимназиясы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Қарабұлақ кенті, көшелер: Панфилов № 115-тен 245-ке дейін (тақ жағы), № 124-тен 234-ке дейін (жұп жағы), Сәтпаев № 71-ден 127-ге дейін (тақ жағы), № 60-тан 120-ға дейін (жұп жағы), Дайыров № 95-тен 187-ге дейін (тақ жағы), № 96-дан 182-ке дейін (жұп жағы), Оразбеков № 25-тен 49-ға "а" дейін (тақ жағы), Шевченко № 45-тен 79-ға дейін (тақ жағы), № 34-тен 66-ға дейін (жұп жағы), Көпесбаев № 23-тен 47-ге дейін (тақ жағы), № 22-ден 52-ге дейін (жұп жағы), Ш.Уәлиханов № 51-ден 89-ға дейін (тақ жағы), № 38-ден 80-ге дейін (жұп жағы), Амангелді № 31-ден 57-ге дейін (тақ жағы), № 22-ден 52-ге дейін (жұп жағы), Сырғабаев № 35-тен 57-ге дейін (тақ жағы), № 34-тен 64-ге дейін (жұп жағы), Крупская № 35-тен 39-ға дейін (тақ жағы), № 34-тен 52-ге дейін (жұп жағы), Алтынсарин № 43-тен 61-ге дейін (тақ жағы), № 44-тен 50-ге дейін (жұп жағы), Колхозная №1-ден 7-ге дейін (тақ жағы), №2-ден 32-ге дейін (жұп жағы), Төребай ақын № 1-ден 29-ға дейін (тақ жағы), № 2-ден 30-ға дейін (жұп жағы), Толстой № 3-тен 7-ге дейін (тақ жағы), № 2-ден 12-ге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№ 243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Ақын Сара ауылы, Абая көшесі № 1, Ескелді ауданы әкімдігінің Ш.Уәлиханов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Акын Сара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№ 244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Ақешкі ауылы, Ескелді ауданы әкімдігінің Ш.Уәлиханов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Ақешкі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№ 245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Қоңыр ауылы, Абай көшесі № 14, Ескелді ауданы әкімдігінің Қоңыр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Қоңыр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№ 246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Көктөбе ауылы, Мектеп көшесі № 8, Ескелді ауданы әкімдігінің Көктөбе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Көктөбе, Алмалы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№ 964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Өрқусақ ауылы, Ауезов көшесі № 22, "Хильниченко и К" командиттік серіктестігінің № 5 бригадасының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Өрқусақ ауылы.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