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c378" w14:textId="c28c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2015 жылғы 12 маусымдағы № 53-292 шешімі. Алматы облысы Әділет департаментінде 2015 жылы 21 шілдеде № 3297 болып тіркелді. Күші жойылды - Жетісу облысы Ескелді аудандық мәслихатының 2022 жылғы 2 тамыздағы № 33-113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Жетісу облысы Ескелді аудандық мәслихатының 02.08.2022 </w:t>
      </w:r>
      <w:r>
        <w:rPr>
          <w:rFonts w:ascii="Times New Roman"/>
          <w:b w:val="false"/>
          <w:i w:val="false"/>
          <w:color w:val="ff0000"/>
          <w:sz w:val="28"/>
        </w:rPr>
        <w:t>№ 33-113</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"Ескелді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 аппаратының басшысына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Сарғалдақов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Тастанбаев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2015 жылғы 12 маусымдағы "Ескелді аудандық мәслихатының аппараты" мемлекеттік мекемесінің Ережесін бекіту туралы" № 53-292 шешімімен бекітілген қосымша</w:t>
            </w:r>
          </w:p>
        </w:tc>
      </w:tr>
    </w:tbl>
    <w:bookmarkStart w:name="z13" w:id="1"/>
    <w:p>
      <w:pPr>
        <w:spacing w:after="0"/>
        <w:ind w:left="0"/>
        <w:jc w:val="left"/>
      </w:pPr>
      <w:r>
        <w:rPr>
          <w:rFonts w:ascii="Times New Roman"/>
          <w:b/>
          <w:i w:val="false"/>
          <w:color w:val="000000"/>
        </w:rPr>
        <w:t xml:space="preserve"> "Ескелді аудандық мәслихатының аппараты" мемлекеттік мекемесі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5" w:id="3"/>
      <w:r>
        <w:rPr>
          <w:rFonts w:ascii="Times New Roman"/>
          <w:b w:val="false"/>
          <w:i w:val="false"/>
          <w:color w:val="000000"/>
          <w:sz w:val="28"/>
        </w:rPr>
        <w:t>
      1. "Ескелді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"Ескелді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"Ескелді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"Ескелді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"Ескелді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"Ескелді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"Ескелді аудандық мәслихатының аппараты" мемлекеттік мекемесі өз құзыретінің мәселелері бойынша заңнамада белгіленген тәртіппен "Ескелді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"Ескелді аудандық мәслихатының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040500, Қазақстан Республикасы, Алматы облысы, Ескелді ауданы, Қарабұлақ кенті, Оразбекова көшесі, № 67.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"Ескелді аудандық мәслихатының аппараты"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"Ескелді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"Ескелді аудандық мәслихатының аппараты" мемлекеттік мекемесінің қызметін қаржыландыру ауданының жергілікті бюджеттен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"Ескелді аудандық мәслихатының аппараты" мемлекеттік мекемесіне кәсіпкерлік субъектілерімен "Ескелді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Егер "Ескелді аудандық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p>
    <w:bookmarkStart w:name="z28" w:id="4"/>
    <w:p>
      <w:pPr>
        <w:spacing w:after="0"/>
        <w:ind w:left="0"/>
        <w:jc w:val="left"/>
      </w:pPr>
      <w:r>
        <w:rPr>
          <w:rFonts w:ascii="Times New Roman"/>
          <w:b/>
          <w:i w:val="false"/>
          <w:color w:val="000000"/>
        </w:rPr>
        <w:t xml:space="preserve"> 2. "Ескелді аудандық мәслихатының аппараты" мемлекеттік мекемесінің миссиясы, негізгі міндеттері, функциялары, құқықтары мен міндеттері</w:t>
      </w:r>
    </w:p>
    <w:bookmarkEnd w:id="4"/>
    <w:p>
      <w:pPr>
        <w:spacing w:after="0"/>
        <w:ind w:left="0"/>
        <w:jc w:val="both"/>
      </w:pPr>
      <w:bookmarkStart w:name="z29" w:id="5"/>
      <w:r>
        <w:rPr>
          <w:rFonts w:ascii="Times New Roman"/>
          <w:b w:val="false"/>
          <w:i w:val="false"/>
          <w:color w:val="000000"/>
          <w:sz w:val="28"/>
        </w:rPr>
        <w:t>
      14. "Ескелді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айқындалған өзге де өкілеттіктерді жүзеге асыру.</w:t>
      </w:r>
    </w:p>
    <w:bookmarkStart w:name="z42" w:id="6"/>
    <w:p>
      <w:pPr>
        <w:spacing w:after="0"/>
        <w:ind w:left="0"/>
        <w:jc w:val="left"/>
      </w:pPr>
      <w:r>
        <w:rPr>
          <w:rFonts w:ascii="Times New Roman"/>
          <w:b/>
          <w:i w:val="false"/>
          <w:color w:val="000000"/>
        </w:rPr>
        <w:t xml:space="preserve"> 3. "Ескелді аудандық мәслихатының аппараты" мемлекеттік мекемесінің</w:t>
      </w:r>
      <w:r>
        <w:br/>
      </w:r>
      <w:r>
        <w:rPr>
          <w:rFonts w:ascii="Times New Roman"/>
          <w:b/>
          <w:i w:val="false"/>
          <w:color w:val="000000"/>
        </w:rPr>
        <w:t>қызметін ұйымдастыру</w:t>
      </w:r>
    </w:p>
    <w:bookmarkEnd w:id="6"/>
    <w:p>
      <w:pPr>
        <w:spacing w:after="0"/>
        <w:ind w:left="0"/>
        <w:jc w:val="both"/>
      </w:pPr>
      <w:bookmarkStart w:name="z43" w:id="7"/>
      <w:r>
        <w:rPr>
          <w:rFonts w:ascii="Times New Roman"/>
          <w:b w:val="false"/>
          <w:i w:val="false"/>
          <w:color w:val="000000"/>
          <w:sz w:val="28"/>
        </w:rPr>
        <w:t>
      18. "Ескелді аудандық мәслихатының аппараты" мемлекеттік мекемесі басшылықты "Ескелді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"Ескелді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"Ескелді аудандық мәслихатының аппараты" мемлекеттік мекемесінің мәслихат хатшысының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"Ескелді аудандық мәслихатының аппараты" мемлекеттік мекемесінің мәслихат хатшысының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"Ескелді аудандық мәслихатының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"Ескелді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p>
    <w:bookmarkStart w:name="z61" w:id="8"/>
    <w:p>
      <w:pPr>
        <w:spacing w:after="0"/>
        <w:ind w:left="0"/>
        <w:jc w:val="left"/>
      </w:pPr>
      <w:r>
        <w:rPr>
          <w:rFonts w:ascii="Times New Roman"/>
          <w:b/>
          <w:i w:val="false"/>
          <w:color w:val="000000"/>
        </w:rPr>
        <w:t xml:space="preserve"> 4. "Ескелді аудандық мәслихатының аппараты" мемлекеттік мекемесінің мүлкi.</w:t>
      </w:r>
    </w:p>
    <w:bookmarkEnd w:id="8"/>
    <w:p>
      <w:pPr>
        <w:spacing w:after="0"/>
        <w:ind w:left="0"/>
        <w:jc w:val="both"/>
      </w:pPr>
      <w:bookmarkStart w:name="z62" w:id="9"/>
      <w:r>
        <w:rPr>
          <w:rFonts w:ascii="Times New Roman"/>
          <w:b w:val="false"/>
          <w:i w:val="false"/>
          <w:color w:val="000000"/>
          <w:sz w:val="28"/>
        </w:rPr>
        <w:t>
      23. "Ескелді аудандық мәслихатының аппараты" мемлекеттік мекемесінің заңнамада көзделген жағдайларда жедел басқару құқығында оқшауланған мүлкi болуы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"Ескелді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"Ескелді аудандық мәслихатының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"Ескелді ауданы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66" w:id="10"/>
    <w:p>
      <w:pPr>
        <w:spacing w:after="0"/>
        <w:ind w:left="0"/>
        <w:jc w:val="left"/>
      </w:pPr>
      <w:r>
        <w:rPr>
          <w:rFonts w:ascii="Times New Roman"/>
          <w:b/>
          <w:i w:val="false"/>
          <w:color w:val="000000"/>
        </w:rPr>
        <w:t xml:space="preserve"> 5. "Ескелді аудандық мәслихатының аппараты" мемлекеттік мекемесін қайта ұйымдастыру және тарату</w:t>
      </w:r>
    </w:p>
    <w:bookmarkEnd w:id="10"/>
    <w:bookmarkStart w:name="z67" w:id="11"/>
    <w:p>
      <w:pPr>
        <w:spacing w:after="0"/>
        <w:ind w:left="0"/>
        <w:jc w:val="both"/>
      </w:pPr>
      <w:r>
        <w:rPr>
          <w:rFonts w:ascii="Times New Roman"/>
          <w:b w:val="false"/>
          <w:i w:val="false"/>
          <w:color w:val="000000"/>
          <w:sz w:val="28"/>
        </w:rPr>
        <w:t>
      26. "Ескелді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