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f7f" w14:textId="f9e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2015 жылғы 17 сәуірдегі № 107 қаулысы. Алматы облысы Әділет департаментінде 2015 жылы 21 сәуірде № 3145 болып тіркелді. Күші жойылды - Алматы облысы Ескелді ауданы әкімдігінің 2015 жылғы 27 сәуірдегі № 127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Ескелді ауданы әкімдігінің 27.04.2015 № 127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Ескелді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Кандидаттардың сайлаушылармен кездесуі үшін шарттық негізде үй-жайлар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"Ескелді ауданының ішкі саясат бөлімі" мемлекеттік мекемесінің басшысы Бектұров Мұрат Мұхтарұлына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Әлібаев Қайырғали Айтжанұлына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Қылышбаев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2015 жылғы 17 сәуір "Ескелді ауданында үгіттік баспа материалдарын орналастыру үшін орындарды белгілеу және кандидаттарға сайлаушылармен кездесуі үшін үй-жайлар беру туралы" № 107 қаулысына 1-қосымша</w:t>
            </w:r>
          </w:p>
          <w:bookmarkEnd w:id="3"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Кандидаттар үшін үгіттік баспа материалдарын орналастыру үшін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5"/>
        <w:gridCol w:w="3370"/>
        <w:gridCol w:w="4105"/>
      </w:tblGrid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Нурмамбетов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Тоқаева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Қашаубаев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Төлеңгіт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Досқожанова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би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Досқожанова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Нурмакова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көшесінде Нұрманбетова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 Ленина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Чубарская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Жансенгирова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Мельницывый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Шегебайұлы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Алмабала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Бопау батыр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Орманов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Орманов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көшесінде Оразбеков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 би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Жақыпбаева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Токтаров көшесінде Көпесбаева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Темирғали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Шереметов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Маметова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көліктің аялдамасындағы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Жакыпбаева көшесінде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көшесімен қиылысында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2015 жылғы 17 сәуір "Ескелді ауданында үгіттік баспа материалдарын орналастыру үшін орындарды белгілеу және кандидаттарға сайлаушылармен кездесуі үшін үй-жайлар беру туралы" № 107 қаулысына 2-қосымша</w:t>
            </w:r>
          </w:p>
          <w:bookmarkEnd w:id="52"/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Кандидаттардың сайлаушылармен кездесуі үшін келісімшарт негізінде ұсынылатын ғимараттар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5204"/>
        <w:gridCol w:w="5198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аудандық мәдениет үйі мемлекеттік коммуналдық қазыналық кәсіпорнының акті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ауданы, Балпык би көшесі,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