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6aeb5" w14:textId="be6ae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"Ескелді ауданының Ветеринария бөлімі" мемлекеттік мекемесінің Ережесін бекіту туралы</w:t>
      </w:r>
    </w:p>
    <w:p>
      <w:pPr>
        <w:spacing w:after="0"/>
        <w:ind w:left="0"/>
        <w:jc w:val="both"/>
      </w:pPr>
      <w:r>
        <w:rPr>
          <w:rFonts w:ascii="Times New Roman"/>
          <w:b w:val="false"/>
          <w:i w:val="false"/>
          <w:color w:val="000000"/>
          <w:sz w:val="28"/>
        </w:rPr>
        <w:t>Алматы облысы Ескелді ауданы әкімдігінің 2015 жылғы 17 наурыздағы № 56 қаулысы. Алматы облысы Әділет департаментінде 2015 жылы 16 сәуірде № 3138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Ескелді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 xml:space="preserve"> "Ескелді ауданының Ветеринария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(бұдан әрі - Ереже) осы қаулының қосымшасына сәйкес бекітілсін.</w:t>
      </w:r>
      <w:r>
        <w:br/>
      </w:r>
      <w:r>
        <w:rPr>
          <w:rFonts w:ascii="Times New Roman"/>
          <w:b w:val="false"/>
          <w:i w:val="false"/>
          <w:color w:val="000000"/>
          <w:sz w:val="28"/>
        </w:rPr>
        <w:t xml:space="preserve">
      2. </w:t>
      </w:r>
      <w:r>
        <w:rPr>
          <w:rFonts w:ascii="Times New Roman"/>
          <w:b w:val="false"/>
          <w:i w:val="false"/>
          <w:color w:val="000000"/>
          <w:sz w:val="28"/>
        </w:rPr>
        <w:t xml:space="preserve"> Осы қаулының орындалуын бақылау аудан әкімінің орынбасары Алпысбаев Қуат Майнұрұлына жүктелсін.</w:t>
      </w:r>
      <w:r>
        <w:br/>
      </w:r>
      <w:r>
        <w:rPr>
          <w:rFonts w:ascii="Times New Roman"/>
          <w:b w:val="false"/>
          <w:i w:val="false"/>
          <w:color w:val="000000"/>
          <w:sz w:val="28"/>
        </w:rPr>
        <w:t xml:space="preserve">
      3. </w:t>
      </w:r>
      <w:r>
        <w:rPr>
          <w:rFonts w:ascii="Times New Roman"/>
          <w:b w:val="false"/>
          <w:i w:val="false"/>
          <w:color w:val="000000"/>
          <w:sz w:val="28"/>
        </w:rPr>
        <w:t xml:space="preserve"> "Ескелді ауданының ветеринария бөлімі" мемлекеттік мекемесінің басшысы Бекетаев Нурлан Нұрахметұлына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w:t>
      </w:r>
      <w:r>
        <w:br/>
      </w:r>
      <w:r>
        <w:rPr>
          <w:rFonts w:ascii="Times New Roman"/>
          <w:b w:val="false"/>
          <w:i w:val="false"/>
          <w:color w:val="000000"/>
          <w:sz w:val="28"/>
        </w:rPr>
        <w:t xml:space="preserve">
      4. </w:t>
      </w:r>
      <w:r>
        <w:rPr>
          <w:rFonts w:ascii="Times New Roman"/>
          <w:b w:val="false"/>
          <w:i w:val="false"/>
          <w:color w:val="000000"/>
          <w:sz w:val="28"/>
        </w:rPr>
        <w:t xml:space="preserve">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Қылышбаев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Ескелді ауданы әкімдігінің 2015 жылғы 17 наурыздағы Ескелді ауданының ветеринария бөлімі" мемлекеттік мекемесінің Ережесін бекіту туралы № 56 қаулысымен бекітілген қосымша</w:t>
            </w:r>
          </w:p>
        </w:tc>
      </w:tr>
    </w:tbl>
    <w:bookmarkStart w:name="z10" w:id="0"/>
    <w:p>
      <w:pPr>
        <w:spacing w:after="0"/>
        <w:ind w:left="0"/>
        <w:jc w:val="left"/>
      </w:pPr>
      <w:r>
        <w:rPr>
          <w:rFonts w:ascii="Times New Roman"/>
          <w:b/>
          <w:i w:val="false"/>
          <w:color w:val="000000"/>
        </w:rPr>
        <w:t xml:space="preserve"> "Ескелді ауданының ветеринария бөлімі" мемлекеттік мекемесі туралы</w:t>
      </w:r>
    </w:p>
    <w:bookmarkEnd w:id="0"/>
    <w:bookmarkStart w:name="z11" w:id="1"/>
    <w:p>
      <w:pPr>
        <w:spacing w:after="0"/>
        <w:ind w:left="0"/>
        <w:jc w:val="left"/>
      </w:pPr>
      <w:r>
        <w:rPr>
          <w:rFonts w:ascii="Times New Roman"/>
          <w:b/>
          <w:i w:val="false"/>
          <w:color w:val="000000"/>
        </w:rPr>
        <w:t xml:space="preserve"> Ереже</w:t>
      </w:r>
    </w:p>
    <w:bookmarkEnd w:id="1"/>
    <w:bookmarkStart w:name="z12" w:id="2"/>
    <w:p>
      <w:pPr>
        <w:spacing w:after="0"/>
        <w:ind w:left="0"/>
        <w:jc w:val="left"/>
      </w:pPr>
      <w:r>
        <w:rPr>
          <w:rFonts w:ascii="Times New Roman"/>
          <w:b/>
          <w:i w:val="false"/>
          <w:color w:val="000000"/>
        </w:rPr>
        <w:t xml:space="preserve"> 1. Жалпы ережелер </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 "Ескелді ауданының ветеринария бөлімі" мемлекеттік мекемесі Алматы облысы Ескелді ауданының аумағындағы Қазақстан Республикасының заңнамасына сәйкес ветеринария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"Ескелді ауданының ветеринария бөлімі"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3., "Ескелді ауданының ветеринария бөлімі"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"Ескелді ауданының ветеринария бөлімі"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"Ескелді ауданының ветеринария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"Ескелді ауданының ветеринария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xml:space="preserve">7. "Ескелді ауданының ветеринария бөлімі" мемлекеттік мекемесі өз құзыретінің мәселелері бойынша заңнамада белгіленген тәртіппен "Ескелді ауданының ветеринария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 </w:t>
      </w:r>
      <w:r>
        <w:br/>
      </w:r>
      <w:r>
        <w:rPr>
          <w:rFonts w:ascii="Times New Roman"/>
          <w:b w:val="false"/>
          <w:i w:val="false"/>
          <w:color w:val="000000"/>
          <w:sz w:val="28"/>
        </w:rPr>
        <w:t>
      </w:t>
      </w:r>
      <w:r>
        <w:rPr>
          <w:rFonts w:ascii="Times New Roman"/>
          <w:b w:val="false"/>
          <w:i w:val="false"/>
          <w:color w:val="000000"/>
          <w:sz w:val="28"/>
        </w:rPr>
        <w:t xml:space="preserve">8. "Ескелді ауданының ветеринария бөлімі" мемлекеттік мекемесінің құрылымы мен штат санының лимиті қолданыстағы заңнамаға сәйкес бекітіледі. </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 040500, Қазақстан Республикасы, Алматы облысы, Ескелді ауданы, Қарабұлақ кенті, Оразбеков көшесі, № 31.</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"Ескелді ауданының ветеринария бөлімі"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"Ескелді ауданының ветеринария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"Ескелді ауданының ветеринария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"Ескелді ауданының ветеринария бөлімі" мемлекеттік мекемесіне кәсіпкерлік субъектілерімен "Ескелді ауданының ветеринария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"Ескелді ауданының ветеринария бөлімі"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7" w:id="3"/>
    <w:p>
      <w:pPr>
        <w:spacing w:after="0"/>
        <w:ind w:left="0"/>
        <w:jc w:val="left"/>
      </w:pPr>
      <w:r>
        <w:rPr>
          <w:rFonts w:ascii="Times New Roman"/>
          <w:b/>
          <w:i w:val="false"/>
          <w:color w:val="000000"/>
        </w:rPr>
        <w:t xml:space="preserve"> 2. Мемлекеттік органның миссиясы, негізгі міндеттері, </w:t>
      </w:r>
      <w:r>
        <w:rPr>
          <w:rFonts w:ascii="Times New Roman"/>
          <w:b/>
          <w:i w:val="false"/>
          <w:color w:val="000000"/>
        </w:rPr>
        <w:t>функциялары, құқықтары мен міндеттері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14. "Ескелді ауданының ветеринария бөлімі" мемлекеттік мекемесінің миссиясы: Алматы облысы Ескелді ауданының аумағында ветеринария саласындағы мемлекеттiк басқару функцияларын іске асыру. </w:t>
      </w:r>
      <w:r>
        <w:br/>
      </w:r>
      <w:r>
        <w:rPr>
          <w:rFonts w:ascii="Times New Roman"/>
          <w:b w:val="false"/>
          <w:i w:val="false"/>
          <w:color w:val="000000"/>
          <w:sz w:val="28"/>
        </w:rPr>
        <w:t>
      </w:t>
      </w:r>
      <w:r>
        <w:rPr>
          <w:rFonts w:ascii="Times New Roman"/>
          <w:b w:val="false"/>
          <w:i w:val="false"/>
          <w:color w:val="000000"/>
          <w:sz w:val="28"/>
        </w:rPr>
        <w:t xml:space="preserve">15. Міндеттері: </w:t>
      </w:r>
      <w:r>
        <w:br/>
      </w:r>
      <w:r>
        <w:rPr>
          <w:rFonts w:ascii="Times New Roman"/>
          <w:b w:val="false"/>
          <w:i w:val="false"/>
          <w:color w:val="000000"/>
          <w:sz w:val="28"/>
        </w:rPr>
        <w:t>
      </w:t>
      </w:r>
      <w:r>
        <w:rPr>
          <w:rFonts w:ascii="Times New Roman"/>
          <w:b w:val="false"/>
          <w:i w:val="false"/>
          <w:color w:val="000000"/>
          <w:sz w:val="28"/>
        </w:rPr>
        <w:t>1) жануарларды аурулардан қорғау және емдеу;</w:t>
      </w:r>
      <w:r>
        <w:br/>
      </w:r>
      <w:r>
        <w:rPr>
          <w:rFonts w:ascii="Times New Roman"/>
          <w:b w:val="false"/>
          <w:i w:val="false"/>
          <w:color w:val="000000"/>
          <w:sz w:val="28"/>
        </w:rPr>
        <w:t>
      </w:t>
      </w:r>
      <w:r>
        <w:rPr>
          <w:rFonts w:ascii="Times New Roman"/>
          <w:b w:val="false"/>
          <w:i w:val="false"/>
          <w:color w:val="000000"/>
          <w:sz w:val="28"/>
        </w:rPr>
        <w:t>2) халықтың денсаулығын жануарлар мен адамға ортақ аурулардан қорғау;</w:t>
      </w:r>
      <w:r>
        <w:br/>
      </w:r>
      <w:r>
        <w:rPr>
          <w:rFonts w:ascii="Times New Roman"/>
          <w:b w:val="false"/>
          <w:i w:val="false"/>
          <w:color w:val="000000"/>
          <w:sz w:val="28"/>
        </w:rPr>
        <w:t>
      </w:t>
      </w:r>
      <w:r>
        <w:rPr>
          <w:rFonts w:ascii="Times New Roman"/>
          <w:b w:val="false"/>
          <w:i w:val="false"/>
          <w:color w:val="000000"/>
          <w:sz w:val="28"/>
        </w:rPr>
        <w:t>3) ветеринариялық-санитариялық қауіпсіздікті қамтамасыз ету;</w:t>
      </w:r>
      <w:r>
        <w:br/>
      </w:r>
      <w:r>
        <w:rPr>
          <w:rFonts w:ascii="Times New Roman"/>
          <w:b w:val="false"/>
          <w:i w:val="false"/>
          <w:color w:val="000000"/>
          <w:sz w:val="28"/>
        </w:rPr>
        <w:t>
      </w:t>
      </w:r>
      <w:r>
        <w:rPr>
          <w:rFonts w:ascii="Times New Roman"/>
          <w:b w:val="false"/>
          <w:i w:val="false"/>
          <w:color w:val="000000"/>
          <w:sz w:val="28"/>
        </w:rPr>
        <w:t>4) Ескелді ауданының аумағын басқа мемлекеттерден жануарлардың жұқпалы және экзотикалық ауруларының әкелiнуi мен таралуынан қорғау;</w:t>
      </w:r>
      <w:r>
        <w:br/>
      </w:r>
      <w:r>
        <w:rPr>
          <w:rFonts w:ascii="Times New Roman"/>
          <w:b w:val="false"/>
          <w:i w:val="false"/>
          <w:color w:val="000000"/>
          <w:sz w:val="28"/>
        </w:rPr>
        <w:t>
      </w:t>
      </w:r>
      <w:r>
        <w:rPr>
          <w:rFonts w:ascii="Times New Roman"/>
          <w:b w:val="false"/>
          <w:i w:val="false"/>
          <w:color w:val="000000"/>
          <w:sz w:val="28"/>
        </w:rPr>
        <w:t>5) жеке және заңды тұлғалар ветеринария саласындағы қызметтi жүзеге асыруы кезiнде қоршаған ортаны ластаудың алдын алу және оны жою.</w:t>
      </w:r>
      <w:r>
        <w:br/>
      </w:r>
      <w:r>
        <w:rPr>
          <w:rFonts w:ascii="Times New Roman"/>
          <w:b w:val="false"/>
          <w:i w:val="false"/>
          <w:color w:val="000000"/>
          <w:sz w:val="28"/>
        </w:rPr>
        <w:t>
      </w:t>
      </w:r>
      <w:r>
        <w:rPr>
          <w:rFonts w:ascii="Times New Roman"/>
          <w:b w:val="false"/>
          <w:i w:val="false"/>
          <w:color w:val="000000"/>
          <w:sz w:val="28"/>
        </w:rPr>
        <w:t xml:space="preserve">16. Функциялары: </w:t>
      </w:r>
      <w:r>
        <w:br/>
      </w:r>
      <w:r>
        <w:rPr>
          <w:rFonts w:ascii="Times New Roman"/>
          <w:b w:val="false"/>
          <w:i w:val="false"/>
          <w:color w:val="000000"/>
          <w:sz w:val="28"/>
        </w:rPr>
        <w:t>
      </w:t>
      </w:r>
      <w:r>
        <w:rPr>
          <w:rFonts w:ascii="Times New Roman"/>
          <w:b w:val="false"/>
          <w:i w:val="false"/>
          <w:color w:val="000000"/>
          <w:sz w:val="28"/>
        </w:rPr>
        <w:t>1) қаңғыбас иттер мен мысықтарды аулауды және жоюды ұйымдастыру;</w:t>
      </w:r>
      <w:r>
        <w:br/>
      </w:r>
      <w:r>
        <w:rPr>
          <w:rFonts w:ascii="Times New Roman"/>
          <w:b w:val="false"/>
          <w:i w:val="false"/>
          <w:color w:val="000000"/>
          <w:sz w:val="28"/>
        </w:rPr>
        <w:t>
      </w:t>
      </w:r>
      <w:r>
        <w:rPr>
          <w:rFonts w:ascii="Times New Roman"/>
          <w:b w:val="false"/>
          <w:i w:val="false"/>
          <w:color w:val="000000"/>
          <w:sz w:val="28"/>
        </w:rPr>
        <w:t>2) ветеринария мәселелері бойынша халықтың арасында ағарту жұмыстарын ұйымдастыру;</w:t>
      </w:r>
      <w:r>
        <w:br/>
      </w:r>
      <w:r>
        <w:rPr>
          <w:rFonts w:ascii="Times New Roman"/>
          <w:b w:val="false"/>
          <w:i w:val="false"/>
          <w:color w:val="000000"/>
          <w:sz w:val="28"/>
        </w:rPr>
        <w:t>
      </w:t>
      </w:r>
      <w:r>
        <w:rPr>
          <w:rFonts w:ascii="Times New Roman"/>
          <w:b w:val="false"/>
          <w:i w:val="false"/>
          <w:color w:val="000000"/>
          <w:sz w:val="28"/>
        </w:rPr>
        <w:t xml:space="preserve">3) жануарлардың саулығы мен адамның денсаулығын қауіп төндіретін жануарларды, жануарлардан алынатын өнімдер мен шикізатты алып қоймай залалсыздандыру (зарарсыздандыру) және қайта өңдеу; </w:t>
      </w:r>
      <w:r>
        <w:br/>
      </w:r>
      <w:r>
        <w:rPr>
          <w:rFonts w:ascii="Times New Roman"/>
          <w:b w:val="false"/>
          <w:i w:val="false"/>
          <w:color w:val="000000"/>
          <w:sz w:val="28"/>
        </w:rPr>
        <w:t>
      </w:t>
      </w:r>
      <w:r>
        <w:rPr>
          <w:rFonts w:ascii="Times New Roman"/>
          <w:b w:val="false"/>
          <w:i w:val="false"/>
          <w:color w:val="000000"/>
          <w:sz w:val="28"/>
        </w:rPr>
        <w:t>4) Алматы облысы Ескелді ауданының аумағында жеке және заңды тұлғалардың Қазақстан Республикасының ветеринария саласындағы заңнамасын сақтауын мемлекеттік ветеринариялық-санитариялық бақылауды және қадағалауды ұйымдастыру және жүзеге асыру;</w:t>
      </w:r>
      <w:r>
        <w:br/>
      </w:r>
      <w:r>
        <w:rPr>
          <w:rFonts w:ascii="Times New Roman"/>
          <w:b w:val="false"/>
          <w:i w:val="false"/>
          <w:color w:val="000000"/>
          <w:sz w:val="28"/>
        </w:rPr>
        <w:t>
      </w:t>
      </w:r>
      <w:r>
        <w:rPr>
          <w:rFonts w:ascii="Times New Roman"/>
          <w:b w:val="false"/>
          <w:i w:val="false"/>
          <w:color w:val="000000"/>
          <w:sz w:val="28"/>
        </w:rPr>
        <w:t>5) эпизоотия ошақтары пайда болған жағдайда оларды зерттеп-қарауды жүргізу;</w:t>
      </w:r>
      <w:r>
        <w:br/>
      </w:r>
      <w:r>
        <w:rPr>
          <w:rFonts w:ascii="Times New Roman"/>
          <w:b w:val="false"/>
          <w:i w:val="false"/>
          <w:color w:val="000000"/>
          <w:sz w:val="28"/>
        </w:rPr>
        <w:t>
      </w:t>
      </w:r>
      <w:r>
        <w:rPr>
          <w:rFonts w:ascii="Times New Roman"/>
          <w:b w:val="false"/>
          <w:i w:val="false"/>
          <w:color w:val="000000"/>
          <w:sz w:val="28"/>
        </w:rPr>
        <w:t>6) эпизоотологиялық зерттеп-қарау актісін беру;</w:t>
      </w:r>
      <w:r>
        <w:br/>
      </w:r>
      <w:r>
        <w:rPr>
          <w:rFonts w:ascii="Times New Roman"/>
          <w:b w:val="false"/>
          <w:i w:val="false"/>
          <w:color w:val="000000"/>
          <w:sz w:val="28"/>
        </w:rPr>
        <w:t>
      </w:t>
      </w:r>
      <w:r>
        <w:rPr>
          <w:rFonts w:ascii="Times New Roman"/>
          <w:b w:val="false"/>
          <w:i w:val="false"/>
          <w:color w:val="000000"/>
          <w:sz w:val="28"/>
        </w:rPr>
        <w:t>7) Қазақстан Республикасының ветеринария саласындағы заңнамасы талаптарының сақталуы тұрғысынан мемлекеттік ветеринариялық-санитариялық бақылауды және қадағалауды:</w:t>
      </w:r>
      <w:r>
        <w:br/>
      </w:r>
      <w:r>
        <w:rPr>
          <w:rFonts w:ascii="Times New Roman"/>
          <w:b w:val="false"/>
          <w:i w:val="false"/>
          <w:color w:val="000000"/>
          <w:sz w:val="28"/>
        </w:rPr>
        <w:t>
      </w:t>
      </w:r>
      <w:r>
        <w:rPr>
          <w:rFonts w:ascii="Times New Roman"/>
          <w:b w:val="false"/>
          <w:i w:val="false"/>
          <w:color w:val="000000"/>
          <w:sz w:val="28"/>
        </w:rPr>
        <w:t>ішкі сауда объектілерінде;</w:t>
      </w:r>
      <w:r>
        <w:br/>
      </w:r>
      <w:r>
        <w:rPr>
          <w:rFonts w:ascii="Times New Roman"/>
          <w:b w:val="false"/>
          <w:i w:val="false"/>
          <w:color w:val="000000"/>
          <w:sz w:val="28"/>
        </w:rPr>
        <w:t>
      </w:t>
      </w:r>
      <w:r>
        <w:rPr>
          <w:rFonts w:ascii="Times New Roman"/>
          <w:b w:val="false"/>
          <w:i w:val="false"/>
          <w:color w:val="000000"/>
          <w:sz w:val="28"/>
        </w:rPr>
        <w:t xml:space="preserve">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сақтау және өткізу жөніндегі ұйымдарда (импортпен және экспортпен байланыстыларды қоспағанда);</w:t>
      </w:r>
      <w:r>
        <w:br/>
      </w:r>
      <w:r>
        <w:rPr>
          <w:rFonts w:ascii="Times New Roman"/>
          <w:b w:val="false"/>
          <w:i w:val="false"/>
          <w:color w:val="000000"/>
          <w:sz w:val="28"/>
        </w:rPr>
        <w:t>
      </w:t>
      </w:r>
      <w:r>
        <w:rPr>
          <w:rFonts w:ascii="Times New Roman"/>
          <w:b w:val="false"/>
          <w:i w:val="false"/>
          <w:color w:val="000000"/>
          <w:sz w:val="28"/>
        </w:rPr>
        <w:t>ветеринариялық препараттар өндіруді қоспағанда, ветеринария саласындағы кәсіпкерлік қызметті жүзеге асыратын адамдарда;</w:t>
      </w:r>
      <w:r>
        <w:br/>
      </w:r>
      <w:r>
        <w:rPr>
          <w:rFonts w:ascii="Times New Roman"/>
          <w:b w:val="false"/>
          <w:i w:val="false"/>
          <w:color w:val="000000"/>
          <w:sz w:val="28"/>
        </w:rPr>
        <w:t>
      </w:t>
      </w:r>
      <w:r>
        <w:rPr>
          <w:rFonts w:ascii="Times New Roman"/>
          <w:b w:val="false"/>
          <w:i w:val="false"/>
          <w:color w:val="000000"/>
          <w:sz w:val="28"/>
        </w:rPr>
        <w:t>экспортын (импортын) және транзитін қоспағанда, тиісті әкімшілік-аумақтық бірлік шегінде орны ауыстырылатын (тасымалданатын) объектілерді тасымалдау (орнын ауыстыру), тиеу, түсіру кезінде;</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барлыќ түрлері бойынша;</w:t>
      </w:r>
      <w:r>
        <w:br/>
      </w:r>
      <w:r>
        <w:rPr>
          <w:rFonts w:ascii="Times New Roman"/>
          <w:b w:val="false"/>
          <w:i w:val="false"/>
          <w:color w:val="000000"/>
          <w:sz w:val="28"/>
        </w:rPr>
        <w:t>
      </w:t>
      </w:r>
      <w:r>
        <w:rPr>
          <w:rFonts w:ascii="Times New Roman"/>
          <w:b w:val="false"/>
          <w:i w:val="false"/>
          <w:color w:val="000000"/>
          <w:sz w:val="28"/>
        </w:rPr>
        <w:t>тасымалдау (орнын ауыстыру) маршруттары өтетін, мал айдалатын жолдарда, маршруттарда, мал жайылымдары мен суаттардың аумақтарында;</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транзитті қоспағанда, орны ауыстырылатын (тасымалданатын) объектілерді өсіретін, сақтайтын, өңдейтін, өткізетін немесе пайдаланатын жеке және заңды тұлғалардың аумақтарында, өндірістік үй-жайларында және қызметіне жүзеге асыру;</w:t>
      </w:r>
      <w:r>
        <w:br/>
      </w:r>
      <w:r>
        <w:rPr>
          <w:rFonts w:ascii="Times New Roman"/>
          <w:b w:val="false"/>
          <w:i w:val="false"/>
          <w:color w:val="000000"/>
          <w:sz w:val="28"/>
        </w:rPr>
        <w:t>
      </w:t>
      </w:r>
      <w:r>
        <w:rPr>
          <w:rFonts w:ascii="Times New Roman"/>
          <w:b w:val="false"/>
          <w:i w:val="false"/>
          <w:color w:val="000000"/>
          <w:sz w:val="28"/>
        </w:rPr>
        <w:t>8) 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r>
        <w:br/>
      </w:r>
      <w:r>
        <w:rPr>
          <w:rFonts w:ascii="Times New Roman"/>
          <w:b w:val="false"/>
          <w:i w:val="false"/>
          <w:color w:val="000000"/>
          <w:sz w:val="28"/>
        </w:rPr>
        <w:t>
      </w:t>
      </w:r>
      <w:r>
        <w:rPr>
          <w:rFonts w:ascii="Times New Roman"/>
          <w:b w:val="false"/>
          <w:i w:val="false"/>
          <w:color w:val="000000"/>
          <w:sz w:val="28"/>
        </w:rPr>
        <w:t>9) жеке және заңды тұлғаларға қатысты мемлекеттік ветеринариялық-санитариялық бақылау және қадағалау актісін жасау;</w:t>
      </w:r>
      <w:r>
        <w:br/>
      </w:r>
      <w:r>
        <w:rPr>
          <w:rFonts w:ascii="Times New Roman"/>
          <w:b w:val="false"/>
          <w:i w:val="false"/>
          <w:color w:val="000000"/>
          <w:sz w:val="28"/>
        </w:rPr>
        <w:t>
      </w:t>
      </w:r>
      <w:r>
        <w:rPr>
          <w:rFonts w:ascii="Times New Roman"/>
          <w:b w:val="false"/>
          <w:i w:val="false"/>
          <w:color w:val="000000"/>
          <w:sz w:val="28"/>
        </w:rPr>
        <w:t>10) тиісті әкімшілік-аумақтық бірліктің аумағында жануарлардың энзоотиялық аурулары бойынша ветеринариялық іс-шаралар өткізуді ұйымдастыру;</w:t>
      </w:r>
      <w:r>
        <w:br/>
      </w:r>
      <w:r>
        <w:rPr>
          <w:rFonts w:ascii="Times New Roman"/>
          <w:b w:val="false"/>
          <w:i w:val="false"/>
          <w:color w:val="000000"/>
          <w:sz w:val="28"/>
        </w:rPr>
        <w:t>
      </w:t>
      </w:r>
      <w:r>
        <w:rPr>
          <w:rFonts w:ascii="Times New Roman"/>
          <w:b w:val="false"/>
          <w:i w:val="false"/>
          <w:color w:val="000000"/>
          <w:sz w:val="28"/>
        </w:rPr>
        <w:t>11) уәкілетті орган бекітетін тізбе бойынша жануарлардың аса қауіпті ауруларының, сондай-ақ жануарлардың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жүргізілуін ұйымдастыру;</w:t>
      </w:r>
      <w:r>
        <w:br/>
      </w:r>
      <w:r>
        <w:rPr>
          <w:rFonts w:ascii="Times New Roman"/>
          <w:b w:val="false"/>
          <w:i w:val="false"/>
          <w:color w:val="000000"/>
          <w:sz w:val="28"/>
        </w:rPr>
        <w:t>
      </w:t>
      </w:r>
      <w:r>
        <w:rPr>
          <w:rFonts w:ascii="Times New Roman"/>
          <w:b w:val="false"/>
          <w:i w:val="false"/>
          <w:color w:val="000000"/>
          <w:sz w:val="28"/>
        </w:rPr>
        <w:t>12) ауыл шаруашылығы жануарларын бірдейлендіру, ауыл шаруашылығы жануарларын бірдейлендіру жөніндегі дерекқорды жүргізу бойынша іс-шаралар өткізуді ұйымдастыру;</w:t>
      </w:r>
      <w:r>
        <w:br/>
      </w:r>
      <w:r>
        <w:rPr>
          <w:rFonts w:ascii="Times New Roman"/>
          <w:b w:val="false"/>
          <w:i w:val="false"/>
          <w:color w:val="000000"/>
          <w:sz w:val="28"/>
        </w:rPr>
        <w:t>
      </w:t>
      </w:r>
      <w:r>
        <w:rPr>
          <w:rFonts w:ascii="Times New Roman"/>
          <w:b w:val="false"/>
          <w:i w:val="false"/>
          <w:color w:val="000000"/>
          <w:sz w:val="28"/>
        </w:rPr>
        <w:t>13) ауыл шаруашылығы жануарларын бірдейлендіруді жүргізу үшін бұйымдарға (құралдарға) және атрибуттарға қажеттілікті айқындау және облыстың жергілікті атқарушы органына ақпарат беру;</w:t>
      </w:r>
      <w:r>
        <w:br/>
      </w:r>
      <w:r>
        <w:rPr>
          <w:rFonts w:ascii="Times New Roman"/>
          <w:b w:val="false"/>
          <w:i w:val="false"/>
          <w:color w:val="000000"/>
          <w:sz w:val="28"/>
        </w:rPr>
        <w:t>
      </w:t>
      </w:r>
      <w:r>
        <w:rPr>
          <w:rFonts w:ascii="Times New Roman"/>
          <w:b w:val="false"/>
          <w:i w:val="false"/>
          <w:color w:val="000000"/>
          <w:sz w:val="28"/>
        </w:rPr>
        <w:t>14) ветеринариялық есепке алу мен есептілікті жинақтау, талдау және оларды облыстың жергілікті атқарушы органына ұсыну;</w:t>
      </w:r>
      <w:r>
        <w:br/>
      </w:r>
      <w:r>
        <w:rPr>
          <w:rFonts w:ascii="Times New Roman"/>
          <w:b w:val="false"/>
          <w:i w:val="false"/>
          <w:color w:val="000000"/>
          <w:sz w:val="28"/>
        </w:rPr>
        <w:t>
      </w:t>
      </w:r>
      <w:r>
        <w:rPr>
          <w:rFonts w:ascii="Times New Roman"/>
          <w:b w:val="false"/>
          <w:i w:val="false"/>
          <w:color w:val="000000"/>
          <w:sz w:val="28"/>
        </w:rPr>
        <w:t>15) облыстың жергілікті атқарушы органына жануарлардың жұқпалы және жұқпалы емес ауруларының профилактикасы бойынша ветеринариялық іс-шаралар жөнінде ұсыныстар енгізу;</w:t>
      </w:r>
      <w:r>
        <w:br/>
      </w:r>
      <w:r>
        <w:rPr>
          <w:rFonts w:ascii="Times New Roman"/>
          <w:b w:val="false"/>
          <w:i w:val="false"/>
          <w:color w:val="000000"/>
          <w:sz w:val="28"/>
        </w:rPr>
        <w:t>
      </w:t>
      </w:r>
      <w:r>
        <w:rPr>
          <w:rFonts w:ascii="Times New Roman"/>
          <w:b w:val="false"/>
          <w:i w:val="false"/>
          <w:color w:val="000000"/>
          <w:sz w:val="28"/>
        </w:rPr>
        <w:t>16) облыстың жергілікті атқарушы органына профилактикасы мен диагностикасы бюджет қаражаты есебінен жүзеге асырылатын жануарлардың энзоотиялық ауруларының тізбесі жөнінде ұсыныстар енгізу;</w:t>
      </w:r>
      <w:r>
        <w:br/>
      </w:r>
      <w:r>
        <w:rPr>
          <w:rFonts w:ascii="Times New Roman"/>
          <w:b w:val="false"/>
          <w:i w:val="false"/>
          <w:color w:val="000000"/>
          <w:sz w:val="28"/>
        </w:rPr>
        <w:t>
      </w:t>
      </w:r>
      <w:r>
        <w:rPr>
          <w:rFonts w:ascii="Times New Roman"/>
          <w:b w:val="false"/>
          <w:i w:val="false"/>
          <w:color w:val="000000"/>
          <w:sz w:val="28"/>
        </w:rPr>
        <w:t>17) бюджет қаражаты есебінен сатып алынған ветеринариялық препараттарды сақтауды ұйымдастыру;</w:t>
      </w:r>
      <w:r>
        <w:br/>
      </w:r>
      <w:r>
        <w:rPr>
          <w:rFonts w:ascii="Times New Roman"/>
          <w:b w:val="false"/>
          <w:i w:val="false"/>
          <w:color w:val="000000"/>
          <w:sz w:val="28"/>
        </w:rPr>
        <w:t>
      </w:t>
      </w:r>
      <w:r>
        <w:rPr>
          <w:rFonts w:ascii="Times New Roman"/>
          <w:b w:val="false"/>
          <w:i w:val="false"/>
          <w:color w:val="000000"/>
          <w:sz w:val="28"/>
        </w:rPr>
        <w:t>18) ауру жануарларды санитариялық союды ұйымдастыру;</w:t>
      </w:r>
      <w:r>
        <w:br/>
      </w:r>
      <w:r>
        <w:rPr>
          <w:rFonts w:ascii="Times New Roman"/>
          <w:b w:val="false"/>
          <w:i w:val="false"/>
          <w:color w:val="000000"/>
          <w:sz w:val="28"/>
        </w:rPr>
        <w:t>
      </w:t>
      </w:r>
      <w:r>
        <w:rPr>
          <w:rFonts w:ascii="Times New Roman"/>
          <w:b w:val="false"/>
          <w:i w:val="false"/>
          <w:color w:val="000000"/>
          <w:sz w:val="28"/>
        </w:rPr>
        <w:t>19) Қазақстан Республикасының заңнамасымен "Ескелді ауданының ветеринария бөлімі" мемлекеттік мекемесіне жүктелетін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мемлекеттік органдардан және өзге де ұйымдардан өз қызметіне қажетті ақпаратты сұрату және алу; </w:t>
      </w:r>
      <w:r>
        <w:br/>
      </w:r>
      <w:r>
        <w:rPr>
          <w:rFonts w:ascii="Times New Roman"/>
          <w:b w:val="false"/>
          <w:i w:val="false"/>
          <w:color w:val="000000"/>
          <w:sz w:val="28"/>
        </w:rPr>
        <w:t>
      </w:t>
      </w:r>
      <w:r>
        <w:rPr>
          <w:rFonts w:ascii="Times New Roman"/>
          <w:b w:val="false"/>
          <w:i w:val="false"/>
          <w:color w:val="000000"/>
          <w:sz w:val="28"/>
        </w:rPr>
        <w:t>2) өзінің құзыреті шегінде шешімдер қабылдау;</w:t>
      </w:r>
      <w:r>
        <w:br/>
      </w:r>
      <w:r>
        <w:rPr>
          <w:rFonts w:ascii="Times New Roman"/>
          <w:b w:val="false"/>
          <w:i w:val="false"/>
          <w:color w:val="000000"/>
          <w:sz w:val="28"/>
        </w:rPr>
        <w:t>
      </w:t>
      </w:r>
      <w:r>
        <w:rPr>
          <w:rFonts w:ascii="Times New Roman"/>
          <w:b w:val="false"/>
          <w:i w:val="false"/>
          <w:color w:val="000000"/>
          <w:sz w:val="28"/>
        </w:rPr>
        <w:t>3) жоғары тұрған органдардың тапсырмаларын орындау;</w:t>
      </w:r>
      <w:r>
        <w:br/>
      </w:r>
      <w:r>
        <w:rPr>
          <w:rFonts w:ascii="Times New Roman"/>
          <w:b w:val="false"/>
          <w:i w:val="false"/>
          <w:color w:val="000000"/>
          <w:sz w:val="28"/>
        </w:rPr>
        <w:t>
      </w:t>
      </w:r>
      <w:r>
        <w:rPr>
          <w:rFonts w:ascii="Times New Roman"/>
          <w:b w:val="false"/>
          <w:i w:val="false"/>
          <w:color w:val="000000"/>
          <w:sz w:val="28"/>
        </w:rPr>
        <w:t>4) "Ескелді ауданының ветеринария бөлімі" мемлекеттік мекемесінің құзыретіне жататын аудан әкімінің, әкімдігінің нормативтік құқықтық актілерінің жобаларын дайындау;</w:t>
      </w:r>
      <w:r>
        <w:br/>
      </w:r>
      <w:r>
        <w:rPr>
          <w:rFonts w:ascii="Times New Roman"/>
          <w:b w:val="false"/>
          <w:i w:val="false"/>
          <w:color w:val="000000"/>
          <w:sz w:val="28"/>
        </w:rPr>
        <w:t>
      </w:t>
      </w:r>
      <w:r>
        <w:rPr>
          <w:rFonts w:ascii="Times New Roman"/>
          <w:b w:val="false"/>
          <w:i w:val="false"/>
          <w:color w:val="000000"/>
          <w:sz w:val="28"/>
        </w:rPr>
        <w:t>5) "Ескелді ауданының ветеринария бөлімі" мемлекеттік мекемесінің мүдделерін барлық құзыретті, мемлекеттік, әкімшілік органдарда, мекемелерде, ұйымдарда, сондай-ақ сот және құқық қорғау органдарында білдіру;</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заңнамасына сәйкес өз құзыреті шегінде басқа да құқықтарды және міндеттерді жүзеге асыру.</w:t>
      </w:r>
      <w:r>
        <w:br/>
      </w:r>
      <w:r>
        <w:rPr>
          <w:rFonts w:ascii="Times New Roman"/>
          <w:b w:val="false"/>
          <w:i w:val="false"/>
          <w:color w:val="000000"/>
          <w:sz w:val="28"/>
        </w:rPr>
        <w:t>
</w:t>
      </w:r>
    </w:p>
    <w:bookmarkStart w:name="z70" w:id="4"/>
    <w:p>
      <w:pPr>
        <w:spacing w:after="0"/>
        <w:ind w:left="0"/>
        <w:jc w:val="left"/>
      </w:pPr>
      <w:r>
        <w:rPr>
          <w:rFonts w:ascii="Times New Roman"/>
          <w:b/>
          <w:i w:val="false"/>
          <w:color w:val="000000"/>
        </w:rPr>
        <w:t xml:space="preserve"> 3. Мемлекеттік органның қызметін ұйымдастыру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18. "Ескелді ауданының ветеринария бөлімі" мемлекеттік мекемесі басшылықты "Ескелді ауданының ветеринария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 </w:t>
      </w:r>
      <w:r>
        <w:br/>
      </w:r>
      <w:r>
        <w:rPr>
          <w:rFonts w:ascii="Times New Roman"/>
          <w:b w:val="false"/>
          <w:i w:val="false"/>
          <w:color w:val="000000"/>
          <w:sz w:val="28"/>
        </w:rPr>
        <w:t>
      </w:t>
      </w:r>
      <w:r>
        <w:rPr>
          <w:rFonts w:ascii="Times New Roman"/>
          <w:b w:val="false"/>
          <w:i w:val="false"/>
          <w:color w:val="000000"/>
          <w:sz w:val="28"/>
        </w:rPr>
        <w:t>19. "Ескелді ауданының ветеринария бөлімі" мемлекеттік мекемесінің бірінші басшысын Ескелді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xml:space="preserve">20. "Ескелді ауданының ветеринария бөлімі" мемлекеттік мекемесінің бірінші басшысының орынбасарлары жоқ. </w:t>
      </w:r>
      <w:r>
        <w:br/>
      </w:r>
      <w:r>
        <w:rPr>
          <w:rFonts w:ascii="Times New Roman"/>
          <w:b w:val="false"/>
          <w:i w:val="false"/>
          <w:color w:val="000000"/>
          <w:sz w:val="28"/>
        </w:rPr>
        <w:t>
      </w:t>
      </w:r>
      <w:r>
        <w:rPr>
          <w:rFonts w:ascii="Times New Roman"/>
          <w:b w:val="false"/>
          <w:i w:val="false"/>
          <w:color w:val="000000"/>
          <w:sz w:val="28"/>
        </w:rPr>
        <w:t>21. "Ескелді ауданының ветеринария бөлімі"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"Ескелді ауданының ветеринария бөлімі" мемлекеттік мекемесінің қызметкерлерінің міндеттері мен өкiлеттiктерiн өз құзыреті шегінде анықтайды;</w:t>
      </w:r>
      <w:r>
        <w:br/>
      </w:r>
      <w:r>
        <w:rPr>
          <w:rFonts w:ascii="Times New Roman"/>
          <w:b w:val="false"/>
          <w:i w:val="false"/>
          <w:color w:val="000000"/>
          <w:sz w:val="28"/>
        </w:rPr>
        <w:t>
      </w:t>
      </w:r>
      <w:r>
        <w:rPr>
          <w:rFonts w:ascii="Times New Roman"/>
          <w:b w:val="false"/>
          <w:i w:val="false"/>
          <w:color w:val="000000"/>
          <w:sz w:val="28"/>
        </w:rPr>
        <w:t xml:space="preserve">2) "Ескелді ауданының ветеринария бөлімі" мемлекеттік мекемесінің қызметкерлерін қолданыстағы заңнамаға сәйкес қызметке тағайындайды және босатады; </w:t>
      </w:r>
      <w:r>
        <w:br/>
      </w:r>
      <w:r>
        <w:rPr>
          <w:rFonts w:ascii="Times New Roman"/>
          <w:b w:val="false"/>
          <w:i w:val="false"/>
          <w:color w:val="000000"/>
          <w:sz w:val="28"/>
        </w:rPr>
        <w:t>
      </w:t>
      </w:r>
      <w:r>
        <w:rPr>
          <w:rFonts w:ascii="Times New Roman"/>
          <w:b w:val="false"/>
          <w:i w:val="false"/>
          <w:color w:val="000000"/>
          <w:sz w:val="28"/>
        </w:rPr>
        <w:t xml:space="preserve">3) "Ескелді ауданының ветеринария бөлімі" мемлекеттік мекемесінің қызметкерлерін заңнамада белгіленген тәртіппен ынталандырады және тәртіптік жазалар қолданады; </w:t>
      </w:r>
      <w:r>
        <w:br/>
      </w:r>
      <w:r>
        <w:rPr>
          <w:rFonts w:ascii="Times New Roman"/>
          <w:b w:val="false"/>
          <w:i w:val="false"/>
          <w:color w:val="000000"/>
          <w:sz w:val="28"/>
        </w:rPr>
        <w:t>
      </w:t>
      </w:r>
      <w:r>
        <w:rPr>
          <w:rFonts w:ascii="Times New Roman"/>
          <w:b w:val="false"/>
          <w:i w:val="false"/>
          <w:color w:val="000000"/>
          <w:sz w:val="28"/>
        </w:rPr>
        <w:t>4) өз құзыреті шегінде "Ескелді ауданының ветеринария бөлімі" мемлекеттік мекемесінің қызметкерлері, "Ескелді ауданының ветеринария бөлімі" мемлекеттік мекемесінің қарамағындағы ұйымдары орындауға міндетті бұйрықтар, нұсқаулықтар шығарады;</w:t>
      </w:r>
      <w:r>
        <w:br/>
      </w:r>
      <w:r>
        <w:rPr>
          <w:rFonts w:ascii="Times New Roman"/>
          <w:b w:val="false"/>
          <w:i w:val="false"/>
          <w:color w:val="000000"/>
          <w:sz w:val="28"/>
        </w:rPr>
        <w:t>
      </w:t>
      </w:r>
      <w:r>
        <w:rPr>
          <w:rFonts w:ascii="Times New Roman"/>
          <w:b w:val="false"/>
          <w:i w:val="false"/>
          <w:color w:val="000000"/>
          <w:sz w:val="28"/>
        </w:rPr>
        <w:t>5) мемлекеттік органдар мен басқа да ұйымдарда өз құзыреті шегінде "Ескелді ауданының ветеринария бөлімі" мемлекеттік мекемесінің мүддесін білдіреді;</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заңнамасына сәйкес басқа да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"Ескелді ауданының ветеринария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82" w:id="5"/>
    <w:p>
      <w:pPr>
        <w:spacing w:after="0"/>
        <w:ind w:left="0"/>
        <w:jc w:val="left"/>
      </w:pPr>
      <w:r>
        <w:rPr>
          <w:rFonts w:ascii="Times New Roman"/>
          <w:b/>
          <w:i w:val="false"/>
          <w:color w:val="000000"/>
        </w:rPr>
        <w:t xml:space="preserve"> 4. Мемлекеттік органның мүлкі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22. "Ескелді ауданының ветеринария бөлімі" мемлекеттік мекемесі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"Ескелді ауданының ветеринария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"Ескелді ауданының ветеринария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"Ескелді ауданының ветеринария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7" w:id="6"/>
    <w:p>
      <w:pPr>
        <w:spacing w:after="0"/>
        <w:ind w:left="0"/>
        <w:jc w:val="left"/>
      </w:pPr>
      <w:r>
        <w:rPr>
          <w:rFonts w:ascii="Times New Roman"/>
          <w:b/>
          <w:i w:val="false"/>
          <w:color w:val="000000"/>
        </w:rPr>
        <w:t xml:space="preserve"> 5. Мемлекеттік органды қайта ұйымдастыру және тарату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25. "Ескелді ауданының ветеринария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"Ескелді ауданының ветеринария бөлімі" мемлекеттік мекемесінің қарамағындағы ұйымдардың тізбесі:</w:t>
      </w:r>
      <w:r>
        <w:br/>
      </w:r>
      <w:r>
        <w:rPr>
          <w:rFonts w:ascii="Times New Roman"/>
          <w:b w:val="false"/>
          <w:i w:val="false"/>
          <w:color w:val="000000"/>
          <w:sz w:val="28"/>
        </w:rPr>
        <w:t>
      </w:t>
      </w:r>
      <w:r>
        <w:rPr>
          <w:rFonts w:ascii="Times New Roman"/>
          <w:b w:val="false"/>
          <w:i w:val="false"/>
          <w:color w:val="000000"/>
          <w:sz w:val="28"/>
        </w:rPr>
        <w:t>Ескелді аудандық әкімдігінің шаруашылық жүргізу құқығындағы "Ветеринарлық пункттері бар ветеринарлық станциясы" мемлекеттік коммуналдық кәсіпорыны.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