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1f7d7" w14:textId="b61f7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Ескелді ауданында дауыс беруді өткізу және дауыс санау үшін сайлау учаскелерін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Ескелді аудан әкімінің 2015 жылғы 25 ақпандағы № 3 шешімі. Алматы облысы Әділет департаментінде 2015 жылғы 27 ақпанда № 3081 болып тіркелді. Күші жойылды - Алматы облысы Ескелді ауданы әкімінің 2015 жылғы 27 сәуірдегі № 4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Ескелді ауданы әкімінің 27.04.2015 № 4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түпнұсқасының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сайлау туралы" 1995 жылғы 28 қыркүйектегі Қазақстан Республикасының Конституциялық Заңының 23-бабының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2001 жылғы 23 қаңтардағы Қазақстан Республикасы Заңының 33-бабының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Ескелді ауданында дауыс беруді өткізу және дауыс санау үшін сайлау учаскелері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 әкімі аппараты басшысының міндетін атқарушы Немеребаев Шынғыс Турарбаевичқа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Ескелді ауданы әкімінің аппарат басшысының міндетін атқарушы Немеребаев Шынғыс Турарбаевичқа осы шешімді әділет органдарында мемлекеттік тіркелгеннен кейін ресми және мерзімді баспа басылымдарында, сондай-ақ Қазақстан Республикасының Үкіметі белгілеген интернет-ресурста және аудандық әкімдіктің интернет-ресурсында жариялау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Қылышбаев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Ескелді ауданы әкімінің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2015 жылғы 25 ақпандағы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"Ескелді ауданында дауыс беруді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өткізу және дауыс санау үшін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сайлау учаскелерін құру туралы"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№ 3 шешіміне қосымша      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214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Орталығы: Қайнарлы ауылы, Океев көшесі № 80, Ескелді ауданы әкімдігінің Қаблиса Жырау атындағы орта мектебі мектепке дейінгі шағын орталығымен.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Шекарасы: Қайнарлы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№ 215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Орталығы: Қоржымбай ауылы, Ескелді ауданы әкімдігінің Қаблиса Жырау атындағы орта мектебі мектепке дейінгі шағын орталығымен.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Шекарасы: Қоржымбай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№ 216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Орталығы: Ақтасты ауылы, Қ. Тоқаев көшесі № 35, Ескелді ауданы әкімдігінің Қаблиса Жырау атындағы орта мектебі мектепке дейінгі шағын орталығымен.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Шекарасы: Ақтасты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№ 217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Орталығы: Бөктерлі ауылы, М. Шоқай көшесі № 23, медициналық пункт.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Шекарасы: Бөктерлі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№ 218 сайлау учаскесі.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Орталығы: Көкжазық ауылы, Жандосов көшесі № 2, Ескелді ауданы әкімдігінің Балпык би атындағы орта мектебі.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Шекарасы: Көкжазық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№ 219 сайлау учаскесі.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Орталығы: Теңлік ауылы, Достық көшесі № 54, медициналық пункт. Шекарасы: Теңлік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№ 220 сайлау учаскесі.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Орталығы: Қаратал ауылы, Шегебайұлы көшесі № 65, Ескелді ауданы әкімдігінің Қаратал орта мектебі мектепке дейінгі шағын орталығымен.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Шекарасы: Қаратал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№ 221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Орталығы: Теректі ауылы, Бопау батыр көшесі № 44, медициналық пункт.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Шекарасы: Теректі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№ 222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Орталығы: Сырымбет ауылы, Ескелді би көшесі № 60а, Сырымбет ауылдық округінің мәдениет үйі.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Шекарасы: Сырымбет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№ 223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Орталығы: Жетісу ауылы, Досқожанова көшесі № 75, Ескелді ауданы әкімдігінің Жетісу орта мектебі.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Шекарасы: Жетісу, Жендік ауылдары.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№ 224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Орталығы: Екпінді ауылы, Ескелді би көшесі № 16, Ескелді ауданы әкімдігінің Жетісу орта мектебі.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Шекарасы: Екпінді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№ 225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Орталығы: Жалғызағаш ауылы, Г. Орманов көшесі № 47, Ескелді ауданы әкімдігінің Жалғызағаш орта мектебі мектепке дейінгі шағын орталығымен.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Шекарасы: Жалғызағаш, Биғаш ауылдары.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№ 226 сайлау учаскесі.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Орталығы: Алдабергенов ауылы, Жамбыл көшесі № 2, Ескелді ауданы әкімдігінің Байысов атындағы орта мектебі мектепке дейінгі шағын орталығымен.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Шекарасы: Алдабергенов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№ 227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Орталығы: Жастар ауылы, Борамбаев көшесі № 1, Көксу ауылшаруашылық колледжі.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Шекарасы: Жастар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№ 228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Орталығы: Жаңалық ауылы, Жастар көшесі № 4, Ескелді ауданы әкімдігінің Жаңалық негізгі орта мектебі мектепке дейінгі шағын орталығымен.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Шекарасы: Жаңалық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№ 229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Орталығы: Бақтыбай ауылы, Рыскулов көшесі № 36, Ескелді ауданы әкімдігінің Бақтыбай Жолбарысұлы атындағы орта мектебі мектепке дейінгі шағын орталығымен.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Шекарасы: Бақтыбай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№ 230 сайлау учаскесі.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Орталығы: Елтай ауылы, Жансенгіров көшесі № 30, Ескелді ауданы әкімдігінің Сейфуллин атындағы орта мектебі мектепке дейінгі шағын орталығымен.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Шекарасы: Елтай ауылы.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№ 231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Орталығы: Абай ауылы, Т. Рүстембеков көшесі № 27, Ескелді ауданы әкімдігінің Абай атындағы орта мектебі мектепке дейінгі шағын орталығымен.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Шекарасы: Абай, Өрқусақ ауылдары.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№ 232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Орталығы: Ешкіөлмес ауылы, Махамбет Өтемісұлы көшесі № 1, Ескелді ауданы әкімдігінің Олег Кошевой атындағы негізгі орта мектебі мектепке дейінгі шағын орталығымен.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Шекарасы: Ешкіөлмес ауылы.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№ 233 сайлау учаскесі.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Орталығы: М. Байысов ауылы, Бақтыбай көшесі № 7, Ескелді ауданы әкімдігінің Т. Рүстембеков атындағы орта мектебі мектепке дейінгі шағын орталығымен.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Шекарасы: М. Байысов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№ 234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Орталығы: Шымыр ауылы, Маметова көшесі № 44, Ескелді ауданы әкімдігінің М. Маметова атындағы орта мектебі мектепке дейінгі шағын орталығымен.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Шекарасы: Шымыр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№ 235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Орталығы: Қарабұлақ кенті, Победа көшесі № 49А, Ескелді ауданы әкімдігінің Қарабұлақ орта мектебі мектепке дейінгі шағын орталығымен.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Шекарасы: Қарабұлақ кенті, көшелер: Победа, Қабсаматов, К. Жапсарбаев, 8 Март, Титов, Б. Момышұлы, Қабанбай батыр, Королев, Қыдырбаев, О. Бокеев, Резников, Алдабергенов № 19-дан 113-ке дейін (тақ жағы), Ауезов № 1-ден 7-ге дейін (тақ жағы), № 2-ден 6-ға дейін (жұп жағы), Каратальская № 25-тен 65-ке дейін (тақ жағы), № 28-ден 84-ке дейін (жұп жағы), Қалдаяқов № 1-ден 13-ке дейін (тақ жағы).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№ 236 сайлау учаскесі.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Орталығы: Қарабұлақ кенті, Токтаров көшесі № 9, Ескелді ауданы әкімдігінің Шестаков атындағы орта мектебі мектепке дейінгі шағын орталығымен.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Қарабұлақ кенті, көшелер: Пушкин, Южная, Б. Сокпақбаев, Байсейтова, Бақтыбай, Терешкова, Т. Тоқтаров, Строителей, Қ. Рысқұлбеков, С. Ногайбаева, Некрасов, Рустембеков, Ш. Смаханұлы, Мади Бапұлы, Жақыпбаев № 115-тен 127-ге дейін (тақ жағы), № 128-ден 142-ге дейін (жұп жағы), Гагарин № 53-тен 77-ге дейін (тақ жағы), № 68-ден 92-ге дейін (жұп жағы), Акименко № 77-ден 97-ге дейін (тақ жағы), № 66-дан 90-ға дейін (жұп жағы), Шестаков № 71-ден 97-ге дейін (тақ жағы), № 84-тен 102-ге дейін (жұп жағы), Оразбеков № 51-ден 65-ке дейін (тақ жағы), № 74-тен 90-ға дейін (жұп жағы), Байысов № 77-ден 93-ке дейін (тақ жағы), № 74-тен 96-ға дейін (жұп жағы), Шевченко № 81-ден 89-ға дейін (тақ жағы), № 68-ден 74-ке дейін (жұп жағы), Копесбаев № 49-дан 63-ке дейін (тақ жағы), № 54-тен 66-ға дейін (жұп жағы), Ш. Уалиханов № 91-ден 111-ге дейін (тақ жағы), № 82-ден 100-ге дейін (жұп жағы), Амангелді № 59-дан 79-ға дейін (тақ жағы), № 54-тен 72-ге дейін (жұп жағы), Толстой № 9-дан 51-ге дейін (тақ жағы), № 14-тен 38-ге дейін (жұп жағы), Әйтеке би, М. Өтемісұлы, Нурманбетова, Свердлова.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№ 237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Орталығы: Қарабұлақ кенті, Сатпаева көшесі № 58, Ескелді ауданы әкімдігінің Социалистік Еңбек Ері Нұрмолда Алдабергенов атындағы орта мектебі мектепке дейінгі шағын орталығымен.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Шекарасы: Қарабұлақ кенті, көшелер: Панфилов № 1-ден 113-ке дейін (тақ жағы), № 2-ден 120-ға дейін (жұп жағы), Қазанғап, Ә. Бейсеуов, М. Дулатов, Дайыров № 1-ден 93-ке дейін (тақ жағы), № 2-ден 94-ке дейін (жұп жағы), Сатпаев № 1-ден 65-ке дейін (тақ жағы), № 2-ден 56-ға дейін (жұп жағы), Сейфуллин № 67-ден 91-ге дейін (тақ жағы), № 90-нан 110-ға дейін (жұп жағы), Гоголь № 89-дан 93-ке дейін (тақ жағы), № 94-тен 100-ге дейін (жұп жағы), Тойшыұлы № 31-ден 37-ге дейін (тақ жағы), № 28-ден 32-ге дейін (жұп жағы), Жақыпбаев № 73-тен 113-ке дейін (тақ жағы), № 96-дан 126-ға дейін (жұп жағы), Гагарин № 9-дан 51-ге дейін (тақ жағы), № 16-дан 66-ға дейін (жұп жағы), Акименко № 33-тен 75-ке дейін (тақ жағы), № 20-дан 64-ке дейін (жұп жағы), Байысов № 31-ден 75-ке дейін (тақ жағы), № 26-дан 72-ге дейін (жұп жағы), Шестаков № 27-ден 69-ға дейін (тақ жағы), № 34-тен 82-ге дейін (жұп жағы), Оразбеков № 46-дан 70-ке дейін (жұп жағы).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№ 238 сайлау учаскесі.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Орталығы: Қарабұлақ кенті, Акименко көшесі № 2, Ескелді ауданы әкімдігінің Титов атындағы орта мектебі мектепке дейінгі шағын орталығымен.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Шекарасы: Қарабұлақ кенті, көшелер: Балпық би № 59-дан 205-ке дейін (тақ жағы), 104-тен 250-ге дейін (жұп жағы), Ескелді би № 75-тен 187-ге дейін (тақ жағы), № 36-дан 174-ке дейін (жұп жағы), Сычевский, Ш. Айманов, Достоевский, Қарабұлақ, Чехов, Шестаков № 1-ден 25-ке дейін (тақ жағы), № 2-ден 16-ға дейін (жұп жағы), Шевченко № 1-ден 43-ке дейін (тақ жағы), № 2-ден 32-ге дейін (жұп жағы), Копесбаев № 1-ден 21-ке дейін (тақ жағы), № 2-ден 20-ға дейін (жұп жағы), Ш. Уалиханов № 1-ден 49-ға дейін (тақ жағы), № 2-ден 36-ға дейін (жұп жағы), Амангелді № 1-ден 27-ге дейін (тақ жағы), № 2-ден 18-ге дейін (жұп жағы), Сырғабаев № 1-ден 31-ге дейін (тақ жағы), № 2-ден 30-ға дейін (жұп жағы), Крупская № 1-ден 29-ға дейін (тақ жағы), № 2-ден 28-ге дейін (жұп жағы), Алтынсарин № 1-ден 41-ге дейін (тақ жағы), № 2-ден 42-ге дейін (жұп жағы), Ауезов № 87-ден 119-ға дейін (тақ жағы), № 38-ден 46-ға дейін (жұп жағы), Колхозная № 34-тен 40-қа дейін (жұп жағы), Белинского, Оразбекова № 1-ден 19-ға дейін (тақ жағы), № 2-ден 44-ке дейін (жұп жағы), Акименко № 1-ден 17-ге дейін (тақ жағы), Байысов № 1-ден 15-ке дейін (тақ жағы), № 2-ден 8-ге дейін (жұп жағы).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№ 239 сайлау учаскесі.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Орталығы: Қарабұлақ кенті, Балпық би көшесі № 55, Ескелді ауданы Әкімінің аудандық Мәдениет үйі.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Шекарасы: Қарабұлақ кенті, көшелер: Сейфуллин № 1-ден 65-ке дейін (тақ жағы), № 2-ден 88-ге дейін (жұп жағы), Гоголь № 1-ден 87-ге дейін (тақ жағы), № 2-ден 92-ге дейін (жұп жағы), Тойшыұлы № 1-ден 29-ға дейін (тақ жағы), № 2-ден 26-ға дейін (жұп жағы), Гагарин № 1-ден 7-ге дейін (тақ жағы), № 2-ден 14-ке дейін (жұп жағы), Акименко № 19-дан 31-ге дейін (тақ жағы), № 8-ден 18-ге дейін (жұп жағы), Байысов № 17-ден 29-ға дейін (тақ жағы), № 10-нан 24-ке дейін (жұп жағы), Шестакова № 18-ден 32-ге дейін (жұп жағы), Забайкальская, Плеханов, Асанбаева, Береговая, Балпық би № 1-ден 57-ге дейін (тақ жағы), № 2-ден 102-ге дейін (жұп жағы), Ескелді би № 1-ден 73-ке дейін (тақ жағы), № 2-ден 34-ке дейін (жұп жағы), Жакыпбаев № 1-ден 71-ге дейін (тақ жағы), № 2-ден 94-ке дейін (жұп жағы).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№ 240 сайлау учаскесі.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Орталығы: Қарабұлақ кенті, Победа көшесі № 49, Ескелді ауданы әкімдігінің Қарабұлақ орта мектебі мектепке дейінгі шағын орталығымен.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Шекарасы: Қарабұлақ кенті, көшелер: Набережная, Маметова, Жамбыл, Абай, Жумабаев, Интернациональная, Лихачев, Шәкәрім, Матросов, Герцен, Баймағанбетов, Л. Хамиди, Цеткин, Ворошилов, Қалдаяқова № 18-ден 30-ға дейін (жұп жағы), Ауезов № 9-дан 85-ке дейін (тақ жағы), № 14-тен 36-ға дейін (жұп жағы), Алдабергенов № 115-тен 185-ке дейін (тақ жағы).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№ 241 сайлау учаскесі.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Орталығы: Қарабұлақ кенті, Аронұлы көшесі № 24, Ескелді ауданы әкімдігінің Мелькомбинат негізгі орта мектебі мектепке дейінгі шағын орталығымен.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Шекарасы: Қарабұлақ кенті, көшелер: Аронұлы, Есболатов, Почтовая, Молдағулова, Ломоносов, Д. Серіков, Автомобилистов, Р. Кошкарбаев, С. Ковалевская, Алдабергенов № 1-ден 17-ге дейін (тақ жағы), Каратальская № 1-ден 23-ке дейін (тақ жағы), № 2-ден 26-ға дейін (жұп жағы).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№ 242 сайлау учаскесі.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Орталығы: Қарабұлақ кенті, Сатпаев көшесі № 77, Ескелді ауданы әкімдігінің Ш. Уәлиханов атындағы орта мектеп-гимназиясы мектепке дейінгі шағын орталығымен.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Шекарасы: Қарабұлақ кенті, көшелер: Панфилов № 115-тен 245-ке дейін (тақ жағы), № 124-тен 234-ке дейін (жұп жағы), Сатпаев № 71-ден 127-ге дейін (тақ жағы), № 60-тан 120-ға дейін (жұп жағы), Дайыров № 95-тен 187-ге дейін (тақ жағы), № 96-дан 182-ге дейін (жұп жағы), Оразбеков № 25-тен 49а-ға дейін (тақ жағы), Шевченко № 45-тен 79-ға дейін (тақ жағы), № 34-тен 66-ға дейін (жұп жағы), Копесбаев № 23-тен 47-ге дейін (тақ жағы), № 22-ден 52-ге дейін (жұп жағы), Ш. Уалиханов № 51-ден 89-ға дейін (тақ жағы), № 38-ден 80-ге дейін (жұп жағы), Амангелді № 31-ден 57-ге дейін (тақ жағы), № 22-ден 52-ге дейін (жұп жағы), Сырғабаев № 35-тен 57-ге дейін (тақ жағы), № 34-тен 64-ке дейін (жұп жағы), Крупская № 35-тен 39-ға дейін (тақ жағы), № 34-тен 52-ге дейін (жұп жағы), Алтынсарин № 43-тен 61-ге дейін (тақ жағы), № 44-тен 50-ге дейін (жұп жағы), Колхозная № 1-ден 7-ге дейін (тақ жағы), № 2-ден 32-ге дейін (жұп жағы), Төребай ақын, Толстого № 3-тен 7-ге дейін (тақ жағы), № 2-ден 12-ге дейін (жұп жағы).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№ 243 сайлау учаскесі.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Орталығы: Ақын Сара ауылы, Абая көшесі № 1, Ескелді ауданы әкімдігінің Ш. Уалиханов атындағы орта мектеп-гимназиясы мектепке дейінгі шағын орталығымен.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Шекарасы: Акын Сара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№ 244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Орталығы: Ақешкі ауылы, Ескелді ауданы әкімдігінің Ш. Уалиханов атындағы орта мектеп-гимназиясы мектепке дейінгі шағын орталығымен.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Шекарасы: Ақешкі ауылы.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№ 245 сайлау учаскесі.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Орталығы: Қоңыр ауылы, Абай көшесі № 14, Ескелді ауданы әкімдігінің Қоңыр орта мектебі.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Шекарасы: Қоңыр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№ 246 сайлау учаскесі.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Орталығы: Көктөбе ауылы, Мектеп көшесі № 8, Ескелді ауданы әкімдігінің Көктөбе орта мектебі мектепке дейінгі шағын орталығымен.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Шекарасы: Көктөбе, Алмалы ауылдары.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