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2ad6" w14:textId="f462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азаматтық қызметші болып табылатын және ауылдық елді мекендерде жұмыс істейтін мамандарына жиырма бес пайызға жоғарлатылған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2015 жылғы 09 ақпандағы № 48-259 шешімі. Алматы облысы Әділет департаментінде 2015 жылғы 18 ақпанда № 3067 болып тіркелді. Күші жойылды - Алматы облысы Ескелді аудандық мәслихатының 2020 жылғы 7 қазандағы № 72-403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Ескелді аудандық мәслихатының 07.10.2020 </w:t>
      </w:r>
      <w:r>
        <w:rPr>
          <w:rFonts w:ascii="Times New Roman"/>
          <w:b w:val="false"/>
          <w:i w:val="false"/>
          <w:color w:val="000000"/>
          <w:sz w:val="28"/>
        </w:rPr>
        <w:t>№ 72-403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2007 жылғы 15 мамырдағы Еңбек кодексінің 238-бабының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аудандық бюджет қаражаты есебінен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орындалуын бақылау Ескелді аудандық мәслихатының "Халықты әлеуметтік қорғау, білім, денсаулық сақтау, спорт, мәдениет саласы және жастар ісі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3. Бөлім басшысына (келісім бойынша С.М. Әлімбаев)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аудандық мәслихатының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Шәлімбетов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