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4b8a" w14:textId="d124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2016-2018 жылдарға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2015 жылғы 22 желтоқсандағы № 55-1 шешімі. Алматы облысы Әділет департаментінде 2015 жылы 29 желтоқсанда № 3641 болып тіркелді. Күші жойылды - Алматы облысы Еңбекшіқазақ аудандық мәслихатының 2017 жылғы 9 маусымдағы № 16-2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– Алматы облысы Еңбекшіқазақ аудандық мәслихатының 09.06.2017 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18189869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2531716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15198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86124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15556831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5732741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5597772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4226318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20475299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40952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68961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28009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2326382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2326382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Еңбекшіқазақ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органының 2016 жылға арналған резерві 23328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жылға арналған аудандық бюджетінде жергілікті өзін-өзі басқару органдарына берілетін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240490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 жаңа редакцияда - Алматы облысы Еңбекшіқазақ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"Еңбекшіқазақ ауданының экономика және бюджеттік жоспарлау бөлімі" мемлекеттік мекемесі басшысына (келісім бойынша Жәкеев Е. И.)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Еңбекшіқазақ аудандық мәслихатының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Мықыбаев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2015 жылғы 22 желтоқсандағы "Еңбекшіқазақ ауданының 2016-2018 жылдарға арналған бюджеті туралы" № 55-1 шешімімен бекітілген 1-қосымша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2016 жылға арналған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 қосымша жаңа редакцияда - Алматы облысы Еңбекшіқазақ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18189869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15556831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15556831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270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20475299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12818842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басқару органдарына берілетін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-2326382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2326382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2015 жылғы 22 желтоқсандағы "Еңбекшіқазақ ауданының 2016-2018 жылдарға арналған бюджеті туралы" № 55-1 шешімімен бекітілген 2-қосымша</w:t>
            </w:r>
          </w:p>
        </w:tc>
      </w:tr>
    </w:tbl>
    <w:bookmarkStart w:name="z26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2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15710903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094"/>
        <w:gridCol w:w="3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15710903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12672355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басқару органдарына берілетін 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4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-46869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2015 жылғы 22 желтоқсандағы "Еңбекшіқазақ ауданының 2016-2018 жылдарға арналған бюджеті туралы" № 55-1 шешімімен бекітілген 3-қосымша</w:t>
            </w:r>
          </w:p>
        </w:tc>
      </w:tr>
    </w:tbl>
    <w:bookmarkStart w:name="z50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2018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9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17155070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4056271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11806178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11806178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094"/>
        <w:gridCol w:w="3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психикал409+ық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басқару органдарына берілетін 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71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-49641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2015 жылғы 22 желтоқсандағы "Еңбекшіқазақ ауданының 2016-2018 жылдарға арналған бюджеті туралы" № 55-1 шешімімен бекітілген 4-қосымша</w:t>
            </w:r>
          </w:p>
        </w:tc>
      </w:tr>
    </w:tbl>
    <w:bookmarkStart w:name="z73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 берілетін трансферттер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4 қосымша жаңа редакцияда - Алматы облысы Еңбекшіқазақ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540"/>
        <w:gridCol w:w="4704"/>
        <w:gridCol w:w="5381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240490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"Ават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"Ассы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"Ақши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би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"Балтабай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"Бартоғай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"Есік қаласы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"Жанашар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"Қаратұрық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"Қаракемер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"Қаражота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"Қырбалтабай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"Қорам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"Көктобе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"Малыбай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"Масақ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"Сөгеті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"Саймасай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"Ташкенсаз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"Түрген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"Тескенсу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"Шелек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2015 жылғы 22 желтоқсандағы "Еңбекшіқазақ ауданының 2016-2018 жылдарға арналған бюджеті туралы" № 55-1 шешімімен бекітілген 5-қосымша</w:t>
            </w:r>
          </w:p>
        </w:tc>
      </w:tr>
    </w:tbl>
    <w:bookmarkStart w:name="z76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процессінде </w:t>
      </w:r>
      <w:r>
        <w:rPr>
          <w:rFonts w:ascii="Times New Roman"/>
          <w:b/>
          <w:i w:val="false"/>
          <w:color w:val="000000"/>
        </w:rPr>
        <w:t>секвестрлеуге жатпайтын аудандық бюджеттік бағдарламалардың тізбесі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827"/>
        <w:gridCol w:w="2481"/>
        <w:gridCol w:w="2482"/>
        <w:gridCol w:w="36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"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функция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