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1b03" w14:textId="8951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 бойынша пайдаланылмайтын ауыл шаруашылығы мақсатындағы жерлерге жер салығының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2015 жылғы 29 қыркүйектегі № 52-1 шешімі. Алматы облысы Әділет департаментінде 2015 жылы 28 қазанда № 3507 болып тіркелді. Күші жойылды - Алматы облысы Еңбекшіқазақ аудандық мәслихатының 2016 жылғы 5 ақпандағы № 57-4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Еңбекшіқазақ аудандық мәслихатының 05.02.2016 </w:t>
      </w:r>
      <w:r>
        <w:rPr>
          <w:rFonts w:ascii="Times New Roman"/>
          <w:b w:val="false"/>
          <w:i w:val="false"/>
          <w:color w:val="ff0000"/>
          <w:sz w:val="28"/>
        </w:rPr>
        <w:t>№ 57-4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Еңбекшіқазақ ауданы бойынша Қазақстан Республикасының жер заңнамасына сәйкес пайдаланылмайтын ауыл шаруашылығы мақсатындағы жерлерге жер салығының және бірыңғай жер салығының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Аудандық мәслихат аппаратының бас маманы Джелдикбаева Айкерим Алчиновнаға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Жақыпбаев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Талқамбаев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