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afa6" w14:textId="8d7a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2014 жылғы 19 желтоқсандағы "Еңбекшіқазақ ауданының 2015-2017 жылдарға арналған бюджеті туралы" № 41-1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2015 жылғы 07 қыркүйектегі № 51-1 шешімі. Алматы облысы Әділет департаментінде 2015 жылы 17 қыркүйекте № 3427 болып тіркелді. Күші жойылды - Алматы облысы Еңбекшіқазақ аудандық мәслихатының 2016 жылғы 23 мамырдағы № 4-4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Еңбекшіқазақ аудандық мәслихатының 23.05.2016 </w:t>
      </w:r>
      <w:r>
        <w:rPr>
          <w:rFonts w:ascii="Times New Roman"/>
          <w:b w:val="false"/>
          <w:i w:val="false"/>
          <w:color w:val="ff0000"/>
          <w:sz w:val="28"/>
        </w:rPr>
        <w:t>№ 4-4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Еңбекшіқазақ аудандық мәслихатының 2014 жылғы 19 желтоқсандағы "Еңбекшіқазақ ауданының 2015-2017 жылдарға арналған бюджеті туралы" № 41-1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желтоқсандағы нормативтік құқықтық актілерді мемлекеттік тіркеу Тізілімінде № 2989 тіркелген, 2015 жылғы 16 қаңтардағы № 3 "Еңбекшіқазақ" газетінде жарияланған), Еңбекшіқазақ аудандық мәслихатының 2015 жылғы 09 ақпандағы "Еңбекшіқазақ аудандық мәслихатының 2014 жылғы 19 желтоқсандағы "Еңбекшіқазақ ауданының 2015-2017 жылдарға арналған бюджеті туралы" № 41-1 шешіміне өзгерістер енгізу туралы" № 42-1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12 ақпандағы нормативтік құқықтық актілерді мемлекеттік тіркеу Тізілімінде № 3047 тіркелген, 2015 жылғы 20 ақпандағы № 8, 2015 жылғы 20 наурыздағы № 12 "Еңбекшіқазақ" газетінде жарияланған), Еңбекшіқазақ аудандық мәслихатының 2015 жылғы 27 мамырдағы "Еңбекшіқазақ аудандық мәслихатының 2014 жылғы 19 желтоқсандағы "Еңбекшіқазақ ауданының 2015-2017 жылдарға арналған бюджеті туралы" № 41-1 шешіміне өзгерістер енгізу туралы" № 47-1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10 маусымдағы нормативтік құқықтық актілерді мемлекеттік тіркеу Тізілімінде № 3221 тіркелген, 2015 жылғы 19 маусымдағы № 25, 2015 жылғы 3 шілдедегі № 27 "Еңбекшіқазақ"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бюджеті тиісінше 1, 2 және 3 - қосымшаларға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16472779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3105825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27865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95930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13243159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4192870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3653279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5397010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16570238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121394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145677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24283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қаржы активтерімен операциялар бойынша сальдо 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218853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218853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"Заңдылықты сақтау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басшысына (келісім бойынша Жәкеевке Е.И.)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2015 жылғы 01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Шакеев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Талқамбаев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9"/>
        <w:gridCol w:w="4921"/>
      </w:tblGrid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 2015 жылғы 07 қыркүйектегі "Еңбекшіқазақ аудандық мәслихатының 2014 жылғы 19 желтоқсандағы "Еңбекшіқазақ ауданының 2015-2017 жылдарға арналған бюджеті туралы" № 41-1 шешіміне өзгерістер енгізу туралы" № 51-1 шешіміне 1 - қосымша</w:t>
            </w:r>
          </w:p>
        </w:tc>
      </w:tr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2014 жылғы 19 желтоқсандағы "Еңбекшіқазақ ауданының 2015-2017 жылдарға арналған бюджеті туралы" № 41-1 шешімімен бекітілген 1 - қосымша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19"/>
        <w:gridCol w:w="537"/>
        <w:gridCol w:w="7084"/>
        <w:gridCol w:w="32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515"/>
        <w:gridCol w:w="1250"/>
        <w:gridCol w:w="1250"/>
        <w:gridCol w:w="5315"/>
        <w:gridCol w:w="30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823"/>
        <w:gridCol w:w="1999"/>
        <w:gridCol w:w="1999"/>
        <w:gridCol w:w="4951"/>
        <w:gridCol w:w="1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Қаржылық активтермен болатын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950"/>
        <w:gridCol w:w="951"/>
        <w:gridCol w:w="4653"/>
        <w:gridCol w:w="4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