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7315" w14:textId="8d37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2015 жылғы 25 тамыздағы № 50-3 шешімі. Алматы облысы Әділет департаментінде 2015 жылы 16 қыркүйекте № 3423 болып тіркелді. Күші жойылды - Алматы облысы Еңбекшіқазақ аудандық мәслихатының 2019 жылғы 22 қарашадағы № 54-146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Еңбекшіқазақ аудандық мәслихатының 22.11.2019 </w:t>
      </w:r>
      <w:r>
        <w:rPr>
          <w:rFonts w:ascii="Times New Roman"/>
          <w:b w:val="false"/>
          <w:i w:val="false"/>
          <w:color w:val="000000"/>
          <w:sz w:val="28"/>
        </w:rPr>
        <w:t>№ 54-146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50-сессиясының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Шәкеев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Талқамбаев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бюджеттік жоспарлау бөлімі"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Жакеев Ермек Ильянұлы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