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ef78" w14:textId="455e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Октябрь селолық округі әкімінің 2010 жылғы 3 маусымдағы "Октябрь селолық округіндегі Байсеит ауылындағы атауы жоқ көшеге жаңа атау беру туралы" № 17 шешіміне өзгерістер енгізу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Бартоғай ауылдық округі әкімінің 2015 жылғы 08 мамырдағы № 8 шешімі. Алматы облысы Әділет департаментінде 2015 жылы 16 маусымда № 3224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Бартоғай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Октябрь селолық округі әкімінің 2010 жылғы 3 маусымдағы "Октябрь селолық округіндегі Байсеит ауылындағы атауы жоқ көшеге жаңа атау беру туралы" № 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жылдың 10 маусымында № 2-8-153 тіркелген, "Еңбекшіқазақ" газетінің 2010 жылдың 25 маусымында № 26 (6446)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шешімнің атауында және бүкіл мәтіні бойынша "селолық" сөздері "ауылдық"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Бартоғай ауылдық округі әкімі аппаратының бас маманы Заманбекова Айгуль Нусипалиевнаға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Бартоғай ауылдық округі әкімі аппаратының бас маманы Заманбекова Айгуль Нусипалиевнаға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Умербеков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