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53d3" w14:textId="51c5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2015 жылғы 09 ақпандағы № 42-3 шешімі. Алматы облысы Әділет департаментінде 2015 жылы 27 ақпанда № 3083 болып тіркелді. Күші жойылды - Алматы облысы Еңбекшіқазақ аудандық мәслихатының 2019 жылғы 22 қаращадағы № 54-147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Еңбекшіқазақ аудандық мәслихатының 22.11.2019 </w:t>
      </w:r>
      <w:r>
        <w:rPr>
          <w:rFonts w:ascii="Times New Roman"/>
          <w:b w:val="false"/>
          <w:i w:val="false"/>
          <w:color w:val="000000"/>
          <w:sz w:val="28"/>
        </w:rPr>
        <w:t>№ 54-147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"Агроөнеркәсіптік кешенді және ауылдық аумақтарды дамытуды мемлекеттік реттеу туралы" 2005 жылғы 8 шілдедегі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Еңбекшіқазақ ауданының ауылдық елді мекендерінде тұратын және жұмыс істейтін мемлекеттік әлеуметтік қамсыздандыру, мәдениет, спорт және ветеринария ұйымдарының мамандарына отын сатып алу үшін аудандық бюджет қаражаты есебінен бес айлық есептік көрсеткіш мөлшерінде әлеуметтік көмек берілсін.</w:t>
      </w:r>
      <w:r>
        <w:br/>
      </w:r>
      <w:r>
        <w:rPr>
          <w:rFonts w:ascii="Times New Roman"/>
          <w:b w:val="false"/>
          <w:i w:val="false"/>
          <w:color w:val="000000"/>
          <w:sz w:val="28"/>
        </w:rPr>
        <w:t xml:space="preserve">
      </w:t>
      </w:r>
      <w:r>
        <w:rPr>
          <w:rFonts w:ascii="Times New Roman"/>
          <w:b w:val="false"/>
          <w:i w:val="false"/>
          <w:color w:val="000000"/>
          <w:sz w:val="28"/>
        </w:rPr>
        <w:t>2.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3. Аудандық мәслихат аппаратының бас маманы Джелдикбаева Айкерим Алчиновнаға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42-сессиясының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Газиева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Талқамбаев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