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cd052" w14:textId="6ecd0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ауданының азаматтық қызметші болып табылатын және ауылдық елді мекендерде жұмыс істейтін денсаулық сақтау, әлеуметтік қамсыздандыру, білім беру, мәдениет, спорт және ветеринария саласының мамандарына жиырма бес пайызға жоғарылатылған айлықақылар мен тарифтік мөлшерлемелер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Жамбыл аудандық мәслихатының 2015 жылғы 27 мамырдағы № 47-322 шешімі. Алматы облысы Әділет департаментінде 2015 жылы 22 маусымда № 3240 болып тіркелді. Күші жойылды - Алматы облысы Жамбыл аудандық мәслихатының 2020 жылғы 13 ақпандағы № 67-309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Жамбыл аудандық мәслихатының 13.02.2020 </w:t>
      </w:r>
      <w:r>
        <w:rPr>
          <w:rFonts w:ascii="Times New Roman"/>
          <w:b w:val="false"/>
          <w:i w:val="false"/>
          <w:color w:val="000000"/>
          <w:sz w:val="28"/>
        </w:rPr>
        <w:t>№ 67-309</w:t>
      </w:r>
      <w:r>
        <w:rPr>
          <w:rFonts w:ascii="Times New Roman"/>
          <w:b w:val="false"/>
          <w:i w:val="false"/>
          <w:color w:val="ff0000"/>
          <w:sz w:val="28"/>
        </w:rPr>
        <w:t xml:space="preserve"> шешімімен (алғашқы ресми жарияланған күннен бастап қолданысқа енгізіледі).</w:t>
      </w:r>
      <w:r>
        <w:br/>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18-бабының </w:t>
      </w:r>
      <w:r>
        <w:rPr>
          <w:rFonts w:ascii="Times New Roman"/>
          <w:b w:val="false"/>
          <w:i w:val="false"/>
          <w:color w:val="000000"/>
          <w:sz w:val="28"/>
        </w:rPr>
        <w:t>4-тармағына</w:t>
      </w:r>
      <w:r>
        <w:rPr>
          <w:rFonts w:ascii="Times New Roman"/>
          <w:b w:val="false"/>
          <w:i w:val="false"/>
          <w:color w:val="000000"/>
          <w:sz w:val="28"/>
        </w:rPr>
        <w:t xml:space="preserve"> сәйкес, Жамбыл аудандық мәслихаты </w:t>
      </w:r>
      <w:r>
        <w:rPr>
          <w:rFonts w:ascii="Times New Roman"/>
          <w:b/>
          <w:i w:val="false"/>
          <w:color w:val="000000"/>
          <w:sz w:val="28"/>
        </w:rPr>
        <w:t>ШЕШIМ ҚАБЫЛДАДЫ</w:t>
      </w:r>
      <w:r>
        <w:rPr>
          <w:rFonts w:ascii="Times New Roman"/>
          <w:b/>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Азаматтық қызметші болып табылатын және ауылдық елді мекендерде жұмыс істейтін денсаулық сақтау, әлеуметтік қамсыздандыру, білім беру, мәдениет, спорт және ветеринария саласындағы мамандарға, сондай-ақ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белгіленсін.</w:t>
      </w:r>
      <w:r>
        <w:br/>
      </w:r>
      <w:r>
        <w:rPr>
          <w:rFonts w:ascii="Times New Roman"/>
          <w:b w:val="false"/>
          <w:i w:val="false"/>
          <w:color w:val="000000"/>
          <w:sz w:val="28"/>
        </w:rPr>
        <w:t xml:space="preserve">
      </w:t>
      </w:r>
      <w:r>
        <w:rPr>
          <w:rFonts w:ascii="Times New Roman"/>
          <w:b w:val="false"/>
          <w:i w:val="false"/>
          <w:color w:val="000000"/>
          <w:sz w:val="28"/>
        </w:rPr>
        <w:t>2. "Жамбыл ауданының экономика және бюджеттік жоспарлау бөлімі" мемлекеттік мекемесі басшысының міндетін атқарушы Солтанбаева Сандуғаш Серікқызына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мәслихаттың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 xml:space="preserve">3. Осы шешімнің орындалуын бақылау Жамбыл аудандық мәслихатының "Экономикалық реформа, бюджет, тарифтік саясат, шағын және орта кәсіпкерлікті дамыту жөніндегі" тұрақты комиссиясына жүктелсін. </w:t>
      </w:r>
      <w:r>
        <w:br/>
      </w:r>
      <w:r>
        <w:rPr>
          <w:rFonts w:ascii="Times New Roman"/>
          <w:b w:val="false"/>
          <w:i w:val="false"/>
          <w:color w:val="000000"/>
          <w:sz w:val="28"/>
        </w:rPr>
        <w:t xml:space="preserve">
      </w:t>
      </w:r>
      <w:r>
        <w:rPr>
          <w:rFonts w:ascii="Times New Roman"/>
          <w:b w:val="false"/>
          <w:i w:val="false"/>
          <w:color w:val="000000"/>
          <w:sz w:val="28"/>
        </w:rPr>
        <w:t xml:space="preserve">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аудандық </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Сарсенов А.П.</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аудандық</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Жұрын С.М.</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