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dc0ef" w14:textId="b8dc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2014 жылғы 19 желтоқсандағы "Жамбыл ауданының 2015-2017 жылдарға арналған бюджеті туралы" № 41-281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2015 жылғы 27 мамырдағы № 47-321 шешімі. Алматы облысы Әділет департаментінде 2015 жылы 08 маусымда № 3198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Жамбыл аудандық мәслихатының 2014 жылғы 19 желтоқсандағы "Жамбыл ауданының 2015-2017 жылдарға арналған бюджеті туралы" № 41-281 шешіміне өзгерістер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Республикасының Бюджет Кодексiнің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Жамбыл аудандық мәслихатының 2014 жылғы 19 желтоқсандағы "Жамбыл ауданының 2015-2017 жылдарға арналған бюджеті туралы" № 41-281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жылдың 26 желтоқсанында нормативтік құқықтық актілерді мемлекеттік тіркеу Тізілімінде № 2977 тіркелген, 2015 жылғы 10 қаңтардағы № 2 (5734), 17 қаңтардағы № 3 (5735) "Атамекен" газетінде жарияланған), Жамбыл аудандық мәслихатының 2015 жылғы 9 ақпандағы "Жамбыл аудандық мәслихатының 2014 жылғы 19 желтоқсандағы "Жамбыл ауданының 2015-2017 жылдарға арналған бюджеті туралы" № 41-281 шешіміне өзгерістер енгізу туралы" № 42-287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жылдың 12 ақпанында нормативтік құқықтық актілерді мемлекеттік тіркеу Тізілімінде № 3045 тіркелген, 2015 жылғы 7 наурыздағы № 10 (5742), 14 наурыздағы № 11 (5743) "Атамекен"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2015-2017 жылдарға арналған аудандық бюджеті тиісінше 1, 2 және 3-қосымшаларға сәйкес, соның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кiрiстер 11 397 047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2 110 950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10 922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63 606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түсiмі 9 211 569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2 717 356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2 621 331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3 872 882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11 540 410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64 066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86 217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22 151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(профицит) (-) 207 429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207 429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Бөлім басшысының міндетін атқарушы (келісім бойынша Солтанбаева С. С.)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шешiм 2015 жылдың 1 қаңтарынан бастап қолданысқа енгiзiледі.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Сарсенов А.П.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Жұрын С.М.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4"/>
        <w:gridCol w:w="5416"/>
      </w:tblGrid>
      <w:tr>
        <w:trPr>
          <w:trHeight w:val="30" w:hRule="atLeast"/>
        </w:trPr>
        <w:tc>
          <w:tcPr>
            <w:tcW w:w="8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2015 жылғы "20" мамырдағы "Жамбыл аудандық мәслихатының 2014 жылғы 19 желтоқсандағы "Жамбыл ауданының 2015-2017 жылдарға арналған бюджеті туралы" № 41-281 шешіміне өзгерістер енгізу туралы" № 47-321 шешіміне 1 қосымша</w:t>
            </w:r>
          </w:p>
        </w:tc>
      </w:tr>
      <w:tr>
        <w:trPr>
          <w:trHeight w:val="30" w:hRule="atLeast"/>
        </w:trPr>
        <w:tc>
          <w:tcPr>
            <w:tcW w:w="8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 аудандық мәслихатының 2014 жылғы 19 желтоқсандағы "Жамбыл ауданының 2015-2017 жылдарға арналған бюджеті туралы" №41-281 шешімімен бекітілген 1-қосымша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ауданының 2015 жылға арналған бюджетi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07"/>
        <w:gridCol w:w="707"/>
        <w:gridCol w:w="5940"/>
        <w:gridCol w:w="4239"/>
      </w:tblGrid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11397047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f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484"/>
        <w:gridCol w:w="1177"/>
        <w:gridCol w:w="1177"/>
        <w:gridCol w:w="5725"/>
        <w:gridCol w:w="2908"/>
      </w:tblGrid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 және қауіпсіздік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Жаңартылатын энергия көздерін пайдалануды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df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926"/>
        <w:gridCol w:w="1126"/>
        <w:gridCol w:w="722"/>
        <w:gridCol w:w="722"/>
        <w:gridCol w:w="2336"/>
        <w:gridCol w:w="4343"/>
      </w:tblGrid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f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772"/>
        <w:gridCol w:w="772"/>
        <w:gridCol w:w="772"/>
        <w:gridCol w:w="5707"/>
        <w:gridCol w:w="3505"/>
      </w:tblGrid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активтерiнiң операциялары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f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5"/>
        <w:gridCol w:w="997"/>
        <w:gridCol w:w="998"/>
        <w:gridCol w:w="998"/>
        <w:gridCol w:w="3227"/>
        <w:gridCol w:w="4525"/>
      </w:tblGrid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f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1335"/>
        <w:gridCol w:w="780"/>
        <w:gridCol w:w="1335"/>
        <w:gridCol w:w="4133"/>
        <w:gridCol w:w="3937"/>
      </w:tblGrid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-207429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(профицитiн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f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830"/>
        <w:gridCol w:w="2016"/>
        <w:gridCol w:w="2017"/>
        <w:gridCol w:w="2812"/>
        <w:gridCol w:w="3204"/>
      </w:tblGrid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