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bb8" w14:textId="780f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2015 жылғы 09 ақпандағы № 42-287 шешімі. Алматы облысы Әділет департаментінде 2015 жылы 12 ақпанда № 3045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Кодексiнің 104 - бабы 4 -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2014 жылғы 19 желтоқсандағы "Жамбыл ауданының 2015-2017 жылдарға арналған бюджеті туралы" № 41-281 шешіміне ( 2014 жылдың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жылы 10 қаңтардағы № 2 (5734), 17 қаңтардағы № 3 (5735) "Атамекен"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кiрiстер 11 728 442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1 780 950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10 922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93 606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9 842 964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3 460 614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2 509 468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3 872 882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11 871 805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55 147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77 298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22 151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(профицит) (-) 198 510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198 510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Келдібекова Л.Қ.)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Сарсенов А.П.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"9" ақпандағы "Жамбыл аудандық мәслихатының" 2014 жылғы 19 желтоқсандағы "Жамбыл ауданының 2015-2017 жылдарға арналған бюджеті туралы" № 41-281 шешіміне өзгерістер енгізу туралы" № 42-287 шешіміне 1 қосымша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аудандық Мәслихатының 2014 жылғы "Жамбыл ауданының 2015-2017 жылдарға арналған бюджеті туралы" № 41-281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2015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84"/>
        <w:gridCol w:w="1177"/>
        <w:gridCol w:w="1177"/>
        <w:gridCol w:w="5725"/>
        <w:gridCol w:w="2908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61"/>
        <w:gridCol w:w="1031"/>
        <w:gridCol w:w="661"/>
        <w:gridCol w:w="1031"/>
        <w:gridCol w:w="4886"/>
        <w:gridCol w:w="3000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335"/>
        <w:gridCol w:w="780"/>
        <w:gridCol w:w="1335"/>
        <w:gridCol w:w="4133"/>
        <w:gridCol w:w="393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