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e241" w14:textId="e37e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2015 жылғы 22 желтоқсандағы № 50-212 шешімі. Алматы облысы Әділет департаментінде 2015 жылы 30 желтоқсанда № 3656 болып тіркелді. Күші жойылды - Алматы облысы Балқаш аудандық мәслихатының 2017 жылғы 05 шілдедегі № 19-89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Балқаш аудандық мәслихатының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3 687 448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110 749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15 122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3 545 690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1 456 099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104 492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1 985 099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3 701 191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15 057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41 290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23 121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5 910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31 598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31 598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1 тармақ жаңа редакцияда - Алматы облысы Балқаш аудандық мәслихатының 26.10.2016 </w:t>
      </w:r>
      <w:r>
        <w:rPr>
          <w:rFonts w:ascii="Times New Roman"/>
          <w:b w:val="false"/>
          <w:i w:val="false"/>
          <w:color w:val="ff0000"/>
          <w:sz w:val="28"/>
        </w:rPr>
        <w:t>№ 11-49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Ауданның жергілікті атқарушы органының 2016 жылға арналған резерві 1 856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41 566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"Балқаш аудандық экономика және бюджеттік жоспарлау бөлімі" мемлекеттік мекемесі басшысының міндетін атқарушысына (келісім бойынша А.Т. Нурланбеков)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шешiм 2016 жылғы 1 қаңтардан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22 желтоқсандағы "Балқаш ауданының 2016-2018 жылдарға арналған бюджеті туралы" № 50-212 шешімімен бекітілген 1-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1 қосымша жаңа редакцияда - Алматы облысы Балқаш аудандық мәслихатының 26.10.2016 </w:t>
      </w:r>
      <w:r>
        <w:rPr>
          <w:rFonts w:ascii="Times New Roman"/>
          <w:b w:val="false"/>
          <w:i w:val="false"/>
          <w:color w:val="ff0000"/>
          <w:sz w:val="28"/>
        </w:rPr>
        <w:t>№ 11-49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824"/>
        <w:gridCol w:w="531"/>
        <w:gridCol w:w="2"/>
        <w:gridCol w:w="2"/>
        <w:gridCol w:w="5544"/>
        <w:gridCol w:w="2567"/>
        <w:gridCol w:w="229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3687448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төтенше резервінің есебінен төтенше жағдайларды жою үшін әлеуметтік, табиғи және техногендік сипаттағы іс-шаралар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сыруға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 ша қалалар мен ауылдық елді мекендерді дамыту шеңберінде объектілерді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 ша қалалар мен ауылдық елді мекендерді дамыту шеңберінде объектілерді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33"/>
        <w:gridCol w:w="1968"/>
        <w:gridCol w:w="1968"/>
        <w:gridCol w:w="3499"/>
        <w:gridCol w:w="2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220"/>
        <w:gridCol w:w="406"/>
        <w:gridCol w:w="209"/>
        <w:gridCol w:w="616"/>
        <w:gridCol w:w="5139"/>
        <w:gridCol w:w="40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22 желтоқсандағы "Балқаш ауданының 2016-2018 жылдарға арналған бюджеті туралы" № 50-212 шешімімен бекітілген 2- қосымша</w:t>
            </w:r>
          </w:p>
        </w:tc>
      </w:tr>
    </w:tbl>
    <w:bookmarkStart w:name="z2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318"/>
        <w:gridCol w:w="332"/>
        <w:gridCol w:w="6807"/>
        <w:gridCol w:w="3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3 467 926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3 335 348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3 335 348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6"/>
        <w:gridCol w:w="1186"/>
        <w:gridCol w:w="5744"/>
        <w:gridCol w:w="2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3 467 926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2 135 254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3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914"/>
        <w:gridCol w:w="1926"/>
        <w:gridCol w:w="1927"/>
        <w:gridCol w:w="3425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22 желтоқсандағы "Балқаш ауданының 2016-2018 жылдарға арналған бюджеті туралы" № 50-212 шешімімен бекітілген 3- қосымша</w:t>
            </w:r>
          </w:p>
        </w:tc>
      </w:tr>
    </w:tbl>
    <w:bookmarkStart w:name="z4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2018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3 716 931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6"/>
        <w:gridCol w:w="1186"/>
        <w:gridCol w:w="5744"/>
        <w:gridCol w:w="2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3 716 931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2 814 410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2 358 672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914"/>
        <w:gridCol w:w="1926"/>
        <w:gridCol w:w="1927"/>
        <w:gridCol w:w="3425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0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8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22 желтоқсандағы "Балқаш ауданының 2016-2018 жылдарға арналған бюджеті туралы" № 50-212 шешімімен бекітілген 4- қосымша</w:t>
            </w:r>
          </w:p>
        </w:tc>
      </w:tr>
    </w:tbl>
    <w:bookmarkStart w:name="z70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жергілікті өзін-өзі басқару органдарына берілетін трансферттер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4602"/>
        <w:gridCol w:w="5331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"Бақбақты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"Бақанас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"Ақдала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"Желторанғы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"Балатопар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8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"Құйған селолық округі әкімі аппараты" мемлекеттік мекемесіне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22 желтоқсандағы "Балқаш ауданының 2016-2018 жылдарға арналған бюджеті туралы" № 50-212 шешімімен бекітілген 5- қосымша</w:t>
            </w:r>
          </w:p>
        </w:tc>
      </w:tr>
    </w:tbl>
    <w:bookmarkStart w:name="z72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