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af30" w14:textId="87aa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2015 жылғы 09 желтоқсандағы № 49-209 шешімі. Алматы облысы Әділет департаментінде 2015 жылы 18 желтоқсанда № 3626 болып тіркелді. Күші жойылды - Алматы облысы Балқаш аудандық мәслихатының 2016 жылғы 25 сәуірдегі № 3-22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Балқаш аудандық мәслихатының 25.04.2016 № 3-22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2014 жылғы 22 желтоқсандағы "Балқаш ауданының 2015-2017 жылдарға арналған бюджеті туралы" № 40-171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2974 тіркелген, 2015 жылғы 10 қаңтардағы № 2 "Балқаш өңірі" газетінде жарияланған), Балқаш аудандық мәслихатының 2015 жылғы 9 ақпандағы "Балқаш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туралы" № 41-176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3063 тіркелген, 2015 жылғы 14 наурыздағы № 11 "Балқаш өңірі" газетінде жарияланған), Балқаш аудандық мәслихатының 2015 жылғы 29 мамырындағы "Балқаш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туралы" № 44-192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3211 тіркелген, 2015 жылғы 27 маусымдағы № 26 "Балқаш өңірі" газетінде жарияланған), Балқаш аудандық мәслихатының 2015 жылғы 10 қыркүектегі "Балқаш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туралы" № 46-201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қыркүйектегі нормативтік құқықтық актілерді мемлекеттік тіркеу Тізілімінде № 3421 тіркелген, 2015 жылғы 27 маусымдағы № 26 "Балқаш өңірі" газетінде жарияланған), Балқаш аудандық мәслихатының 2015 жылғы 9 қарашадағы "Балқаш аудандық мәслихатының 2014 жылғы 22 желтоқсандағы "Балқаш ауданының 2015-2017 жылдарға арналған бюджеті туралы" № 40-171 шешіміне өзгерістер енгізу туралы" № 48-207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19 қарашадағы нормативтік құқықтық актілерді мемлекеттік тіркеу Тізілімінде № 3571 тіркелген, 2015 жылғы 28 қарашадағы № 48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3484757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65282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4503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32719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3382253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1380506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41815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 1959932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3491075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15948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36770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20822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22266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22266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"Балқаш аудандық экономика және бюджеттік жоспарлау бөлімі" мемлекеттік мекемесі басшысының міндетін атқарушысына (келісім бойынша А.Т. Нурланбеков)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6"/>
        <w:gridCol w:w="4678"/>
      </w:tblGrid>
      <w:tr>
        <w:trPr>
          <w:trHeight w:val="30" w:hRule="atLeast"/>
        </w:trPr>
        <w:tc>
          <w:tcPr>
            <w:tcW w:w="7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2014 жылғы 22 желтоқсандағы "Балқаш ауданының 2015-2017 жылдарға арналған бюджеті туралы № 40 - 171 шешіміне өзгерістер енгізу туралы" 1 - қосымша</w:t>
            </w:r>
          </w:p>
        </w:tc>
      </w:tr>
      <w:tr>
        <w:trPr>
          <w:trHeight w:val="30" w:hRule="atLeast"/>
        </w:trPr>
        <w:tc>
          <w:tcPr>
            <w:tcW w:w="7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2014 жылғы "22" желтоқсандағы "Балқаш ауданының 2015-2017 жылдарға арналған бюджеті туралы" № 40-171 шешімімен бекітілген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37"/>
        <w:gridCol w:w="13"/>
        <w:gridCol w:w="6807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 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3 484 757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3 382 253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3 382 253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6"/>
        <w:gridCol w:w="1186"/>
        <w:gridCol w:w="5744"/>
        <w:gridCol w:w="2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 )</w:t>
            </w:r>
          </w:p>
          <w:bookmarkEnd w:id="7"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3 491 075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жарыќтандыру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ұйымдардың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860"/>
        <w:gridCol w:w="1814"/>
        <w:gridCol w:w="1814"/>
        <w:gridCol w:w="5219"/>
        <w:gridCol w:w="1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7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1"/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-22 266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