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6133" w14:textId="bbe6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Ақкөл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04 маусымдағы № 119 қаулысы. Алматы облысы Әділет департаментінде 2015 жылы 07 шілдеде № 3259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Ақкөл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4 маусымдағы "Балқаш ауданы Ақкөл ауылдық округі әкімінің аппараты" мемлекеттік мекемесінің Ережесін бекіту туралы" № 119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Ақкөл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Ақкөл ауылдық округі әкімінің аппараты" мемлекеттік мекемесі Балқаш ауданы Ақкөл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Ақкөл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Ақкөл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Ақкөл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Ақкөл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Ақкөл ауылдық округі әкімінің аппараты" мемлекеттік мекемесі өз құзыретінің мәселелері бойынша заңнамада белгіленген тәртіппен Балқаш ауданы Ақкөл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Ақкөл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040303, Қазақстан Республикасы, Алматы облысы, Балқаш ауданы, Ақкөл ауылы, Орталық көшесі, №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Ақкөл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Ақкөл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Ақкөл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Ақкөл ауылдық округі әкімінің аппараты" мемлекеттік мекемесі кәсіпкерлік субъектілерімен "Балқаш ауданы Ақкөл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Ақкөл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"Балқаш ауданы Ақкөл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Ақкөл ауылдық округі әкімінің аппараты" мемлекеттік мекемесінің миссиясы: Балқаш ауданы Ақкөл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Ақкөл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"Балқаш ауданы Ақкөл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Ақкөл ауылдық округі әкімінің аппараты" мемлекеттік мекемесіне басшылықты "Балқаш ауданы Ақкөл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Ақкөл ауылдық округінің әкімін Балқаш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Балқаш ауданы Ақкөл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Ақкөл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Ақкөл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Ақкөл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3) өз құзыреті шегінде "Балқаш ауданы Ақкөл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Ақкөл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Балқаш ауданы Ақкөл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56" w:id="4"/>
    <w:p>
      <w:pPr>
        <w:spacing w:after="0"/>
        <w:ind w:left="0"/>
        <w:jc w:val="left"/>
      </w:pPr>
      <w:r>
        <w:rPr>
          <w:rFonts w:ascii="Times New Roman"/>
          <w:b/>
          <w:i w:val="false"/>
          <w:color w:val="000000"/>
        </w:rPr>
        <w:t xml:space="preserve"> 4. "Балқаш ауданы Ақкөл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Ақкөл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Ақкөл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Ақкөл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Ақкөл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1" w:id="5"/>
    <w:p>
      <w:pPr>
        <w:spacing w:after="0"/>
        <w:ind w:left="0"/>
        <w:jc w:val="left"/>
      </w:pPr>
      <w:r>
        <w:rPr>
          <w:rFonts w:ascii="Times New Roman"/>
          <w:b/>
          <w:i w:val="false"/>
          <w:color w:val="000000"/>
        </w:rPr>
        <w:t xml:space="preserve"> 5. "Балқаш ауданы Ақкөл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Ақкөл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