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d7ef" w14:textId="207d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15 мамырдағы № 73 қаулысы. Алматы облысы Әділет департаментінде 2015 жылы 16 маусымда № 3227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15 мамырдағы "Балқаш аудандық кәсіпкерлік бөлімі" мемлекеттік мекемесінің Ережесін бекіту туралы" № 73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аудандық кәсіпкерлік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аудандық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040300, Қазақстан Республикасы, Алматы облысы, Балқаш ауданы, Бақанас ауылы, Қонаев көшесі, № 75.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аудандық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және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оларға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