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10f8b" w14:textId="6210f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Балқаш аудандық мәслихатының 2014 жылғы 22 желтоқсандағы "Балқаш ауданының 2015-2017 жылдарға арналған бюджеті туралы" № 40-171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Балқаш аудандық мәслихатының 2015 жылғы 29 мамырдағы № 44-192 шешімі. Алматы облысы Әділет департаментінде 2015 жылы 10 маусымда № 3211 болып тіркелді. Күші жойылды - Алматы облысы Балқаш аудандық мәслихатының 2016 жылғы 25 сәуірдегі № 3-22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Ескерту. Күші жойылды - Алматы облысы Балқаш аудандық мәслихатының 25.04.2016 № 3-22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2008 жылғы 4 желтоқсандағы Қазақстан Республикасы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Балқаш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Балқаш аудандық мәслихатының 2014 жылғы 22 желтоқсандағы "Балқаш ауданының 2015-2017 жылдарға арналған бюджеті туралы" № 40-171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жылғы 26 желтоқсанд ағы нормативтік құқықтық актілерді мемлекеттік тіркеу Тізілімінде № 2974 тіркелген, 2015 жылғы 10 қаңтардағы № 2 "Балқаш өңірі" газетінде жарияланған), Балқаш аудандық мәслихатының 2015 жылғы 9 ақпандағы "Балқаш аудандық мәслихатының 2014 жылғы 22 желтоқсандағы "Балқаш ауданының 2015-2017 жылдарға арналған бюджеті туралы" № 40-171 шешіміне өзгерістер енгізу туралы" № 41-176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(2015 жылғы 18 ақпандағы нормативтік құқықтық актілерді мемлекеттік тіркеу Тізілімінде № 3063 тіркелген, 2015 жылғы 14 наурыздағы № 11 "Балқаш өңірі" газетінде жарияланған),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2015-2017 жылдарға арналған аудандық бюджеті тиісінше 1, 2 және 3-қосымшаларға сәйкес, соның ішінде 2015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3593303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45863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6505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33136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түсімі 3507799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ағымдағы нысаналы трансферттер 1502979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нысаналы даму трансферттері 43462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субвенция 1961358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3599621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17827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38649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20822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 активтерімен операциялар бойынша сальдо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(-) 24145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(профицитін пайдалану) 24145 мың теңге".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шешімнің орындалуын бақылау мәслихаттың "Экономикалық реформа, тарифтік саясат, шағын және орта кәсіпкерлікті дамыту жөніндегі"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Бөлім басшысына (келісім бойынша Рақышев Н.Р.) осы шешімді әділет органдарында мемлекеттік тіркелгеннен кейін ресми және мерзімді баспа басылымдарында, сондай-ақ Қазақстан Республикасының Үкіметі айқындаған интернет-ресурста және аудандық мәслихатының интернет-ресурсында жариялау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Осы шешім 2015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Балқаш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Елюбаев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Балқаш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Қамаубаев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49"/>
        <w:gridCol w:w="4931"/>
      </w:tblGrid>
      <w:tr>
        <w:trPr>
          <w:trHeight w:val="30" w:hRule="atLeast"/>
        </w:trPr>
        <w:tc>
          <w:tcPr>
            <w:tcW w:w="81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2015 жылғы 29 мамырдағы " Балқаш ауданының 2014 жылғы 22 желтоқсандағы "Балқаш ауданының 2015-2017 жылдарға арналған бюджеті туралы" № 40-171 шешіміне өзгерістер енгізу туралы" № 44-192 шешіміне 1 қосымша</w:t>
            </w:r>
          </w:p>
        </w:tc>
      </w:tr>
      <w:tr>
        <w:trPr>
          <w:trHeight w:val="30" w:hRule="atLeast"/>
        </w:trPr>
        <w:tc>
          <w:tcPr>
            <w:tcW w:w="81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2014 жылғы 22 желтоқсандағы "Балқаш ауданының 2015-2017 жылдарға арналған бюджеті туралы" №40-171 шешімімен бекітілген 1 қосымша</w:t>
            </w:r>
          </w:p>
        </w:tc>
      </w:tr>
    </w:tbl>
    <w:bookmarkStart w:name="z3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Балқаш ауданының 2015 жылға арналған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4"/>
        <w:gridCol w:w="949"/>
        <w:gridCol w:w="554"/>
        <w:gridCol w:w="7311"/>
        <w:gridCol w:w="29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(мың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3593303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 көзінен салық салынбайтын табыстардан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 көзінен салық салынбайтын табыстардан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Мүлікке салынатын салықтар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 меншігіндегі мүлікті жалға беруден түсетін кірістер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салынатын айыппұлдар, өсімпұлдар, санкциялар, өндіріп алулар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3507799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3507799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3507799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2"/>
        <w:gridCol w:w="527"/>
        <w:gridCol w:w="1280"/>
        <w:gridCol w:w="1280"/>
        <w:gridCol w:w="5521"/>
        <w:gridCol w:w="2787"/>
        <w:gridCol w:w="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әкімшілігі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3599621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мемлекеттік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көмек және әлеуметтік қамсыздандыру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Мұқтаж азаматтарға үйде әлеуметтік көмек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 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мұқтажы үшін жер учаскелерін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және тұрғын үй инспекция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қажеттіктер үшін жер учаскелерін алып қою, оның ішінде сатып алу жолымен алып қою және осыған байланысты жылжымайтын мүлікті иеліктен айыру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 сақтауды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 мен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шаруашылық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және тұрғын үй инспекция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және тұрғын үй инспекция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(облыстық маңызы бар қалалық) деңгейде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қатынастары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5"/>
        <w:gridCol w:w="2183"/>
        <w:gridCol w:w="1275"/>
        <w:gridCol w:w="2647"/>
        <w:gridCol w:w="49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бюджеттік кредиттердің сомаларын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"/>
        <w:gridCol w:w="764"/>
        <w:gridCol w:w="1855"/>
        <w:gridCol w:w="1856"/>
        <w:gridCol w:w="5752"/>
        <w:gridCol w:w="7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ІV. Қаржы активтерімен операциялар бойынша сальдо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- коммуналдық шаруашылығы және тұрғын үй инспекциясы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7"/>
        <w:gridCol w:w="1397"/>
        <w:gridCol w:w="1397"/>
        <w:gridCol w:w="11"/>
        <w:gridCol w:w="1398"/>
        <w:gridCol w:w="4521"/>
        <w:gridCol w:w="217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0"/>
        <w:gridCol w:w="1627"/>
        <w:gridCol w:w="950"/>
        <w:gridCol w:w="4653"/>
        <w:gridCol w:w="41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-24145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1"/>
        <w:gridCol w:w="830"/>
        <w:gridCol w:w="2016"/>
        <w:gridCol w:w="2017"/>
        <w:gridCol w:w="2812"/>
        <w:gridCol w:w="32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