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7869" w14:textId="8d07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06 мамырдағы № 59 қаулысы. Алматы облысы Әділет департаментінде 2015 жылы 18 мамырда № 3167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6 мамырдағы "Балқаш аудандық жұмыспен қамту және әлеуметтік бағдарламалар бөлімі" мемлекеттік мекемесінің Ережесін бекіту туралы" № 59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аудандық жұмыспен қамту және әлеуметтік бағдарламалар бөлімі" мемлекеттік мекемесі туралы Ереже </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жұмыспен қамту және әлеуметтік бағдарламалар бөлімі" мемлекеттік мекемесі (бұдан әрі - Бөлім) халықты әлеуметтік қорғау және жұмыспен қамту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индексі 040300, Қазақстан Республикасы, Алматы облысы, Балқаш ауданы, Бақанас ауылы, Қонаев көшесі, № 66.</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"Балқаш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12. Бөлім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халықтың өмір сүру денгейі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халықты әлеуметтік қорғау саласындағы мемлекеттік саясатын іске асыру;</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нормативтік құқықтық актілерді, халықтың өмір деңгейін көтеру және тұрақтандыруға бағытталған аумақтық бағдарламаларды дайындауға қатысу, </w:t>
      </w:r>
      <w:r>
        <w:br/>
      </w:r>
      <w:r>
        <w:rPr>
          <w:rFonts w:ascii="Times New Roman"/>
          <w:b w:val="false"/>
          <w:i w:val="false"/>
          <w:color w:val="000000"/>
          <w:sz w:val="28"/>
        </w:rPr>
        <w:t>
      </w:t>
      </w:r>
      <w:r>
        <w:rPr>
          <w:rFonts w:ascii="Times New Roman"/>
          <w:b w:val="false"/>
          <w:i w:val="false"/>
          <w:color w:val="000000"/>
          <w:sz w:val="28"/>
        </w:rPr>
        <w:t>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түзу;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16. Құқықтары мен мiндеттерi:</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2)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Бөлімде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Бөлімнің қызметкерлерінің міндеттері мен өкілеттіліктерін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6" w:id="4"/>
    <w:p>
      <w:pPr>
        <w:spacing w:after="0"/>
        <w:ind w:left="0"/>
        <w:jc w:val="left"/>
      </w:pPr>
      <w:r>
        <w:rPr>
          <w:rFonts w:ascii="Times New Roman"/>
          <w:b/>
          <w:i w:val="false"/>
          <w:color w:val="000000"/>
        </w:rPr>
        <w:t xml:space="preserve"> 4.Мемлекеттік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1" w:id="5"/>
    <w:p>
      <w:pPr>
        <w:spacing w:after="0"/>
        <w:ind w:left="0"/>
        <w:jc w:val="left"/>
      </w:pPr>
      <w:r>
        <w:rPr>
          <w:rFonts w:ascii="Times New Roman"/>
          <w:b/>
          <w:i w:val="false"/>
          <w:color w:val="000000"/>
        </w:rPr>
        <w:t xml:space="preserve"> 5.Мемлекеттік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