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a09f" w14:textId="727a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аудандық ветеринария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2015 жылғы 06 сәуірдегі № 48 қаулысы. Алматы облысы Әділет департаментінде 2015 жылы 14 мамырда № 3166 болып тіркелді. Күші жойылды - Алматы облысы Балқаш ауданы әкімдігінің 2016 жылғы 26 қыркүйектегі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Балқаш ауданы әкімдігінің 26.09.2016 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"Балқаш аудандық ветеринария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Манат Ришат Манатұлына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2015 жылғы 6 сәуірдегі "Балқаш аудандық ветеринария бөлімі" мемлекеттік мекемесінің Ережесін бекіту туралы" № 48 қаулысымен бекітілген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"Балқаш аудандық ветеринария бөлімі" мемлекеттік мекемесі туралы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Ереже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"Балқаш аудандық ветеринария бөлімі" мемлекеттік мекемесі (бұдан әрі - Бөлім) Алматы облысы Балқаш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 Конституциясына және заңдарына, Қазақстан Республикасының Президенті мен Үкіметінің актілеріне, өзге де нормативтік құқықтық актілерге, сондай-ақ осы 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Бөлімнің құрылымы мен штат санының лимиті қолданыстағы заңнамаға сәйкес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040300, Қазақстан Республикасы, Алматы облысы, Балқаш ауданы, Бақанас ауылы, Бижанов көшесі,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"Балқаш аудандық ветеринария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Бөлімнің қызметін қаржыландыру жергілікті бюджеттен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Егер Бөлімге заңнамалық актілермен кірістер әкелетін қызметті жүзеге асыру құқығы берілсе, онда осындай қызметтен алынған кірістер республикалық бюджеттіңкірісіне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Бөлімнің миссиясы: Алматы облысы Балқаш ауданының аумағында ветеринария саласындағы мемлекеттiк басқару функцияларын іске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жануарларды аурулардан қорғау және емдеу;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халықтың денсаулығын жануарлар мен адамға ортақ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ветеринариялық-санитариялық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Балқаш ауданының аумағын басқа мемлекеттерден жануарлардың жұқпалы және экзотикалық ауруларының әкелiнуi мен таралуынан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заңды тұлғалар ветеринария саласындағы қызметтi жүзеге асыруы кезiнде қоршаған ортаны ластаудың алдын алу және оны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қаңғыбас иттер мен мысықтарды аулауды және жоюды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ветеринария мәселелері бойынша халықтың арасында ағарту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жануарлардың саулығы мен адамның денсаулығын қауіп төндіретін жануарларды, жануарлардан алынатын өнімдер мен шикізатты алып қоймай залалсыздандыру (зарарсыздандыру) және қайта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Алматы облысы Балқаш ауданының аумағында жеке және заңды тұлғалардың Қазақстан Республикасының ветеринария саласындағы заңнамасын сақтауын мемлекеттік ветеринариялық-санитариялық бақылауды және қадағалауды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эпизоотия ошақтары пайда болған жағдайда оларды зерттеп-қарауды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эпизоотологиялық зерттеп-қарау актісін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Қазақстан Республикасының ветеринария саласындағы заңнамасы талаптарының сақталуы тұрғысынан мемлекеттік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сауда объектілерінде;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объектілерінде, сондай-ақ ветеринариялық препараттарды, жемшөп пен жемшөп қоспаларын сақтау және өткізу жөніндегі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өндіруді қоспағанда, ветеринария саласындағы кәсіпкерлік қызметті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транзитін қоспағанда, тиісті әкімшілік-аумақтық бірлік шегінде орны ауыстырылатын (тасымалданатын) объектілерді тасымалдау (орнын ауыстыру), тиеу, түсіру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транзитті қоспағанда, жануарлар ауруларының қоздырушыларын тарататын факторлар болуы мүмкін көлік құралдарының барлық түрлерінде, ыдыстың, буып-түю материалдарының барлық түрлері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өтетін,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транзитті қоспағанда, орны ауыстырылатын (тасымалданатын) объектілерді өсіретін, сақтайтын, өңдейтін, өткізетін немесе пайдаланатын жеке және заңды тұлғалардың аумақтарында, өндірістік үй-жайларында және қызметіне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 қорымдарын (биотермиялық шұңқырларды), орны ауыстырылатын (тасымалданатын) объектілерді күтіп-ұстауға, өсіруге, пайдалануға, өндіруге, дайындауға (союға), сақтауға, қайта өңдеу мен өткізуге байланысты мемлекеттік ветеринариялық-санитариялық бақылау және қадағалау объектілерін орналастыру, салу, реконструкциялау және пайдалануға беру кезінде, сондай-ақ оларды тасымалдау (орнын ауыстыру) кезінде зоогигиеналық және ветеринариялық (ветеринариялық-санитариялық) талаптардың сақталуына мемлекеттік ветеринариялық-санитариялық бақылауды және қадағалауды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жеке және заңды тұлғаларға қатысты мемлекеттік ветеринариялық-санитариялық бақылау және қадағалау актісін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тиісті әкімшілік-аумақтық бірліктің аумағында жануарлардың энзоотиялық аурулары бойынша ветеринариялық іс-шаралар өткізуді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уәкілетті орган бекітетін тізбе бойынша жануарлардың аса қауіпті ауруларының, сондай-ақ жануарлардың басқа да ауруларының профилактикасы, биологиялық материал сынамаларын алу және оларды диагностикалау үшін жеткізу бойынша ветеринариялық іс-шаралардың жүргізілуін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ауыл шаруашылығы жануарларын бірдейлендіру, ауыл шаруашылығы жануарларын бірдейлендіру жөніндегі дерекқорды жүргізу бойынша іс-шаралар өткізуді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ауыл шаруашылығы жануарларын бірдейлендіруді жүргізу үшін бұйымдарға (құралдарға) және атрибуттарға қажеттілікті айқындау және облыстың жергілікті атқарушы органына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ветеринариялық есепке алу мен есептілікті жинақтау, талдау және оларды облыстың жергілікті атқарушы органына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облыстың жергілікті атқарушы органына жануарлардың жұқпалы және жұқпалы емес ауруларының профилактикасы бойынша ветеринариялық іс-шаралар жөнінде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бюджет қаражаты есебінен сатып алынған ветеринариялық препараттарды сақтауды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ауру жануарларды санитариялық союды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Қазақстан Республикасының заңнамасымен Бөлімге жүктелетін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өзінің құзыреті шегінде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жоғары тұрған органдардың тапсырмаларын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Бөлімнің мүдделерін барлық құзыретті, мемлекеттік, әкімшілік органдарда, мекемелерде, ұйымдарда, сондай-ақ сот және құқық қорғау органдарында білдіру;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Қазақстан Республикасының заңнамасына сәйкес өз құзыреті шегінде басқа да құқықтарды және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Бөлім басшылықты Бөлімне жүктелген міндеттердің орындалуына және оның функцияларын жүзеге асыруға дербес жауапты болатын бірінші басшы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Балқаш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Бөлімнің бірінші басшысының орынбасарлары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қызметкерлерінің міндеттері мен өкiлеттiктерiн өз құзыреті шегінде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Бөлімнің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Бөлімнің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құзыреті шегінде Бөлімнің қызметкерлері, Бөлімнің қарамағындағы ұйымдары орындауға міндетті бұйрықтар, нұсқаулықтар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 мен басқа да ұйымдарда өз құзыреті шегінде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Қазақстан Республикасының заңнамасына сәйкес басқа да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Бөлім заңнамада көзделген жағдайларда жедел басқару құқығында оқшауланған мүлкі болуы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Бөлімге бекітілген мүлік коммуналдық меншікке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Егер заңнамада өзгеше көзделмесе, Бөлім,өзіне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ұйымдастыру және тарату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Бөлімді қайта ұйымдастыру және тарату Қазақстан Республикасының заңнамасына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қарамағындағы ұйымдардың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"Шаруашылық жүргізу құқығындағы "Балқаш ауданы әкімдігінің ветеринариялық станциясы"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