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569" w14:textId="4ff4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2015 жылғы 19 қаңтардағы № 1-1 шешімі. Алматы облысының Әділет департаментінде 2015 жылы 11 ақпанда № 3040 болып тіркелді. Күші жойылды - Алматы облысы Балқаш ауданы әкімінің 2018 жылғы 14 желтоқсандағы № 12-3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 –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Манат Ришат Манатұлына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ауданында дауыс беруді өткізу және дауыс санау үшін сайлау учаскелерін құру туралы" Балқаш ауданы әкімінің 2015 жылғы 19 қаңтардағы № 1-1 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Балқаш ауданында дауыс беруді өткізу және дауыс санау үшін құрылған сайлау учаскелері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105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Миялы ауылы, Қасымбек көшесі № 3, Қарағаш орта мектебі.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Миялы ауылдық округінің аумағы.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106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Бақбақты ауылы, Алтынсарин көшесі № 28, № 1 Жамбыл атындағы орта мектебі.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Бақбақты ауылдық округінің аумағы.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107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ауылы, Рысқұлов көшесі № 19, Бірлік орта мектебі.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аумағы.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108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Бақанас ауылы, Алтынсарин көшесі № 21, Б. Бейсекбаев атындағы орта мектебі.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Бақанас ауылы, көшелері: Байғуатов № 1 - ден № 65 - ке дейін (тақ жағы), № 2 - ден № 30 - ға дейін (жұп жағы), Ахметов, Бәрібаев, Сейфуллин, Әзірбаев, Жабаев, Иманбаев, Әбілдаев, Нұрайдаров, Құтпанбетов, Сәрсеев, Байшіков; "Салтанат" шағын ауданы.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109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Бақанас ауылы, Қонаев көшесі № 147, Аудандық мәдениет үйі.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Бақанас ауылы, көшелері: Қонаев № 85 - тен № 275 - ке дейін (тақ жағы), № 76 - дан № 266 -ға дейін (жұп жағы) Бижанов № 25 -тен № 83 - ке дейін (тақ жағы), № 90 - нан № 130 - ға дейін (жұп жағы), Рысқұлов № 68 - ден № 134 - ке дейін (жұп жағы), № 93 - тен № 171 - ге дейін (тақ жағы), Байғуатов № 32 - ден № 112 - ге дейін (жұп жағы), № 67 - тен № 141 - ке дейін (тақ жағы), Ормышев, Тоқтасынбаев, Қазақстанның 70 жылдығы, Сарыбаев; "Самал" шағын ауданы.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110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Бақанас ауылы, Қонаев көшесі № 75, "Балқаш ауданының қаржы бөлімі" мемлекеттік мекемесінің ғимараты.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Бақанас ауылы, көшелері: Қонаев № 1 - ден № 59 - ға дейін (тақ жағы), № 10 - нан № 44 - ке дейін (жұп жағы), Бижанов № 1 - ден № 21 - ге дейін (тақ жағы), № 2 - ден № 84 - ке дейін (жұп жағы), Рысқұлов № 38 - ден № 54 - ке дейін (жұп жағы), № 61 - ден № 67 - ге дейін (тақ жағы), Демченко,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Бокин, Исабаев; "Достық" шағын ауданы; Бояулы ауылы.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111 сайлау учаскесі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Үшжарма ауылы, Алтынсарин көшесі № 14, Үшжарма орта мектебі мектепке дейінгі шағын орталығымен.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Үшжарма ауылының аумағы.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112 сайлау учаскесі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Ақдала ауылы, Қонаев көшесі № 26, Ақдала орта мектебі Бояулы шағын жинақталған бастауыш мектебімен.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Ақдала ауылдық округінің аумағы.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113 сайлау учаскесі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Береке ауылы, Қонаев көшесі № 16, ауылдық мәдениет үйі.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Береке ауылының аумағы.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114 сайлау учаскесі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Бура ауылы, Қонаев көшесі № 16, Ы.Алтынсарин атындағы орта мектеп мектепке дейінгі шағын орталығымен.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Бура ауылының аумағы.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115 сайлау учаскесі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Ақкөл ауылы, Орталық көшесі № 1, Ақкөл орта мектебі мектепке дейінгі шағын орталығымен.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Ақкөл ауылының аумағы.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№ 116 сайлау учаскесі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Көкжиде ауылы, Мектеп көшесі № 1, Көкжиде орта мектебі мектепке дейінгі шағын орталығымен.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Көкжиде ауылының аумағы.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117 сайлау учаскесі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Ахметов көшесі № 7, ауылдық мәдениет үйі.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ауылының аумағы.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118 сайлау учаскесі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Қоскүмбез ауылы, Ә.Ахметов атындағы орта мектеп мектепке дейінгі шағын орталығымен, Қоскүмбез шағын жинақталған бастауыш мектебімен.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Қоскүмбез ауылының аумағы.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119 сайлау учаскесі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Қарой ауылы, Мектеп көшесі № 37, ауылдық мәдениет үйі.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Қарой ауылдық округінің аумағы.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120 сайлау учаскесі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Ақжар ауылы, Ақжар көшесі № 1, ауылдық мәдениет үйі.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Ақжар ауылы.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121 сайлау учаскесі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Аралтөбе ауылы, Момышұлы көшесі № 37, Аралтөбе орта мектебі мектепке дейінгі шағын орталығымен.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Аралтөбе ауылының аумағы.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122 сайлау учаскесі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Желтораңғы ауылы, Шағырұлы көшесі № 2, ауылдық мәдениет үйі.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Желтораңғы ауылдық округінің аумағы.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123 сайлау учаскесі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Топар ауылы, Бөлтірік көшесі № 5, ауылдық мәдениет үйі.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Топар ауылдық округінің аумағы.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124 сайлау учаскесі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Балатопар ауылы, Темір көшесі № 8, ауылдық мәдениет үйі.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Балатопар ауылдық округінің аумағы.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125 сайлау учаскесі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Жиделі ауылы, Жамбыл көшесі № 3, ауылдық мәдениет үйі.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Жиделі ауылдық округінің аумағы.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№ 126 сайлау учаскесі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Құйған ауылы, Ни Хак Сун көшесі № 24/2, Н.Бозжанов атындағы орта мектеп мектепке дейінгі шағын орталығымен.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Құйған ауылдық округінің аумағы.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