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da15" w14:textId="e60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кенттік округі әкімінің 2010 жылғы 6 желтоқсандағы "Көше атауларын өзгерту туралы" № 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Достық ауылдық округі әкімінің 2015 жылғы 09 қаңтардағы № 1 шешімі. Алматы облысы Әділет департаментінде 2015 жылғы 09 ақпанда № 3035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түпнұсқасының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кенттік округі әкімінің 2010 жылғы 6 желтоқсандағы "Көше атауларын өзгерту туралы" (нормативтік құқықтық актілерді мемлекеттік тіркеудің Тізілімінде 2011 жылдың 11 қаңтарында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2-5-137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2011жылдың 21 қаңтарында № 3 жарияланған) № 28 шешіміне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бүкіл мәтіні бойынша "кенттік" сөздері "ауылдық" сөздерімен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кіріспесіндегі "4-тармағын" сөздері "4) тармақшасын" сөздеріне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Достық ауылдық округінің бас маман – заңгер Айдарханова Гүлмира Мұратқызына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Мухаметкалиев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