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c212" w14:textId="652c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2014 жылғы 19 желтоқсандағы "Алакөл ауданының 2015-2017 жылдарға арналған бюджеті туралы" № 42-1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2015 жылғы 09 қарашадағы № 55-1 шешімі. Алматы облысы Әділет департаментінде 2015 жылы 17 қарашада № 3553 болып тіркелді. Күші жойылды - Алматы облысы Алакөл аудандық мәслихатының 2016 жылғы 29 сәуірдегі № 3-13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Алакөл аудандық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желтоқсанындағы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2014 жылғы 19 желтоқсандағы "Алакөл ауданының 2015-2017 жылдарға арналған бюджеті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2971 тіркелген, 2015 жылғы 10 қаңтардағы № 2 "Алакөл" газетінде жарияланған), Алакөл аудандық мәслихатының 2015 жылғы 09 ақпандағы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3049 тіркелген, 2015 жылғы 28 ақпандағы № 9 "Алакөл" газетінде жарияланған), Алакөл аудандық мәслихатының 2015 жылғы 27 мамырдағы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маусымындағы нормативтік құқықтық актілерді мемлекеттік тіркеу Тізілімінде № 3196 тіркелген, 2015 жылғы 27 маусымдағы № 27 "Алакөл" газетінде жарияланған), Алакөл аудандық мәслихатының 2015 жылғы 07 қыркүйектегі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52-1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3405 тіркелген, 2015 жылғы 18 қыркүйектегі № 39 "Алакөл"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6568485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1511057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12313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14426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5030689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2092872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621388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2316429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6629429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22127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29730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7603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87071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87071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сәйкес, 1079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"Экономика, бюджет және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"Алакөл аудандық экономика және бюджеттік жоспарлау бөлімі" мемлекеттік мекемесінің басшысына (келісім бойынша Бекболатов С. Н.)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4913"/>
      </w:tblGrid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09 қарашадағы "Алакөл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2014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желтоқсандағы" "Алакөл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2015-2017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№42-1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№ 55-1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2015-2017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07"/>
        <w:gridCol w:w="1231"/>
        <w:gridCol w:w="1413"/>
        <w:gridCol w:w="5235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6 629 429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бойынша 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 бағдарламасы шеңберінде өңірлердің экономикалық дамуына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органдардың трасферттері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00"/>
        <w:gridCol w:w="1943"/>
        <w:gridCol w:w="1943"/>
        <w:gridCol w:w="3441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3"/>
        <w:gridCol w:w="4917"/>
      </w:tblGrid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09 қарашадағы "Алакөл аудандық мәслихатының 2014 жылғы 19 желтоқсандағы" "Алакөл ауданының 2015-2017 жылдарға арналған бюджеті туралы" №42-1 шешіміне өзгерістер мен толықтырулар енгізу № 55-1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2014 жылғы 19 желтоқсандағы "Алакөл ауданының 2015-2017 жылдарға арналған бюджеті туралы" № 42-1 шешіміне 5-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мың.теңге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"Үшарал қалалық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"Ақтүбек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"Көлбай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"Үшбұлақ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"Жыланды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"Қабанбай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